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0362" w14:textId="77777777" w:rsidR="0077663C" w:rsidRPr="00B6004E" w:rsidRDefault="0077663C">
      <w:pPr>
        <w:pStyle w:val="Normln1"/>
        <w:spacing w:before="840"/>
        <w:jc w:val="center"/>
      </w:pPr>
      <w:r w:rsidRPr="00B6004E">
        <w:rPr>
          <w:b/>
          <w:bCs/>
          <w:color w:val="1F5E78"/>
          <w:sz w:val="56"/>
          <w:szCs w:val="56"/>
        </w:rPr>
        <w:t>HLAS PRAXE OSPOD 2026</w:t>
      </w:r>
    </w:p>
    <w:p w14:paraId="2680B60B" w14:textId="33641EE4" w:rsidR="0077663C" w:rsidRPr="00B6004E" w:rsidRDefault="0077663C">
      <w:pPr>
        <w:pStyle w:val="Normln1"/>
        <w:jc w:val="center"/>
      </w:pPr>
      <w:r w:rsidRPr="00B6004E">
        <w:rPr>
          <w:color w:val="4E606B"/>
          <w:sz w:val="26"/>
          <w:szCs w:val="26"/>
        </w:rPr>
        <w:t xml:space="preserve">Celostátní mapování zkušeností, potřeb a dobré praxe pracovníků </w:t>
      </w:r>
      <w:r w:rsidR="00592FF9" w:rsidRPr="00B6004E">
        <w:rPr>
          <w:color w:val="4E606B"/>
          <w:sz w:val="26"/>
          <w:szCs w:val="26"/>
        </w:rPr>
        <w:br/>
      </w:r>
      <w:r w:rsidRPr="00B6004E">
        <w:rPr>
          <w:color w:val="4E606B"/>
          <w:sz w:val="26"/>
          <w:szCs w:val="26"/>
        </w:rPr>
        <w:t>orgánů sociálně-právní ochrany dětí</w:t>
      </w:r>
    </w:p>
    <w:p w14:paraId="03612C54" w14:textId="77777777" w:rsidR="00F16161" w:rsidRPr="00B6004E" w:rsidRDefault="00F16161">
      <w:pPr>
        <w:rPr>
          <w:lang w:val="cs-CZ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0"/>
      </w:tblGrid>
      <w:tr w:rsidR="00F26734" w:rsidRPr="007D5D93" w14:paraId="542F53D1" w14:textId="77777777">
        <w:tc>
          <w:tcPr>
            <w:tcW w:w="0" w:type="auto"/>
            <w:shd w:val="clear" w:color="auto" w:fill="EEF5F8"/>
            <w:tcMar>
              <w:top w:w="220" w:type="dxa"/>
              <w:left w:w="240" w:type="dxa"/>
              <w:bottom w:w="220" w:type="dxa"/>
              <w:right w:w="240" w:type="dxa"/>
            </w:tcMar>
            <w:hideMark/>
          </w:tcPr>
          <w:p w14:paraId="2998F96D" w14:textId="77777777" w:rsidR="00F26734" w:rsidRPr="00B6004E" w:rsidRDefault="00F26734">
            <w:pPr>
              <w:pStyle w:val="Normln1"/>
              <w:jc w:val="center"/>
            </w:pPr>
            <w:r w:rsidRPr="00B6004E">
              <w:rPr>
                <w:b/>
                <w:bCs/>
                <w:color w:val="000000"/>
                <w:sz w:val="22"/>
                <w:szCs w:val="22"/>
              </w:rPr>
              <w:t>Vážené kolegyně, vážení kolegové,</w:t>
            </w:r>
          </w:p>
          <w:p w14:paraId="6CA58963" w14:textId="77777777" w:rsidR="00F26734" w:rsidRPr="00B6004E" w:rsidRDefault="00F26734">
            <w:pPr>
              <w:pStyle w:val="Normln1"/>
              <w:jc w:val="both"/>
            </w:pPr>
            <w:r w:rsidRPr="00B6004E">
              <w:rPr>
                <w:color w:val="000000"/>
              </w:rPr>
              <w:t>v dubnu 2026 jsem se stal členem Poradního sboru Ministerstva práce a sociálních věcí pro sociálně-právní ochranu dětí. Rád bych svou účast v poradním sboru využil také k tomu, aby v odborných diskusích co nejvíce zaznívaly zkušenosti pracovníků OSPOD z každodenní praxe.</w:t>
            </w:r>
          </w:p>
          <w:p w14:paraId="25947D0C" w14:textId="77777777" w:rsidR="00F26734" w:rsidRPr="00B6004E" w:rsidRDefault="00F26734">
            <w:pPr>
              <w:pStyle w:val="Normln1"/>
              <w:jc w:val="both"/>
            </w:pPr>
            <w:r w:rsidRPr="00B6004E">
              <w:rPr>
                <w:color w:val="000000"/>
              </w:rPr>
              <w:t>Prosím Vás proto o vyplnění tohoto formuláře. Zajímají mě nejen obtíže, s nimiž se setkáváte, ale také to, co funguje dobře, co by mělo být zachováno a jaké příklady dobré praxe by bylo vhodné více podporovat.</w:t>
            </w:r>
          </w:p>
          <w:p w14:paraId="4C8E065B" w14:textId="77777777" w:rsidR="00F26734" w:rsidRPr="00B6004E" w:rsidRDefault="00F26734">
            <w:pPr>
              <w:pStyle w:val="Normln1"/>
              <w:jc w:val="both"/>
            </w:pPr>
            <w:r w:rsidRPr="00B6004E">
              <w:rPr>
                <w:color w:val="000000"/>
              </w:rPr>
              <w:t>Nejde o oficiální sběr podnětů MPSV ani Poradního sboru. Jedná se o mou vlastní odbornou iniciativu člena poradního sboru. Odpovědi budou zpracovány souhrnně a anonymně.</w:t>
            </w:r>
          </w:p>
          <w:p w14:paraId="7F96B875" w14:textId="77777777" w:rsidR="00F26734" w:rsidRPr="00B6004E" w:rsidRDefault="00F26734">
            <w:pPr>
              <w:pStyle w:val="Normln1"/>
              <w:jc w:val="center"/>
            </w:pPr>
            <w:r w:rsidRPr="00B6004E">
              <w:rPr>
                <w:b/>
                <w:bCs/>
                <w:color w:val="1F5E78"/>
              </w:rPr>
              <w:t>Předpokládaná doba vyplnění: 10–15 minut</w:t>
            </w:r>
          </w:p>
        </w:tc>
      </w:tr>
    </w:tbl>
    <w:p w14:paraId="4F4A3ED2" w14:textId="77777777" w:rsidR="00F26734" w:rsidRPr="00B6004E" w:rsidRDefault="00F26734">
      <w:pPr>
        <w:rPr>
          <w:kern w:val="2"/>
          <w:szCs w:val="20"/>
          <w:lang w:val="cs-CZ" w:eastAsia="cs-CZ"/>
          <w14:ligatures w14:val="standardContextu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F26734" w:rsidRPr="00B6004E" w14:paraId="10A5C136" w14:textId="77777777">
        <w:tc>
          <w:tcPr>
            <w:tcW w:w="0" w:type="auto"/>
            <w:tcBorders>
              <w:top w:val="single" w:sz="8" w:space="0" w:color="B7C9D6"/>
              <w:left w:val="single" w:sz="8" w:space="0" w:color="B7C9D6"/>
              <w:bottom w:val="single" w:sz="8" w:space="0" w:color="B7C9D6"/>
              <w:right w:val="single" w:sz="8" w:space="0" w:color="B7C9D6"/>
            </w:tcBorders>
            <w:shd w:val="clear" w:color="auto" w:fill="F7FAFC"/>
            <w:tcMar>
              <w:top w:w="180" w:type="dxa"/>
              <w:left w:w="220" w:type="dxa"/>
              <w:bottom w:w="180" w:type="dxa"/>
              <w:right w:w="220" w:type="dxa"/>
            </w:tcMar>
            <w:hideMark/>
          </w:tcPr>
          <w:p w14:paraId="7E22C44A" w14:textId="77777777" w:rsidR="00F26734" w:rsidRPr="00B6004E" w:rsidRDefault="00F26734">
            <w:pPr>
              <w:pStyle w:val="Normln1"/>
              <w:jc w:val="center"/>
            </w:pPr>
            <w:r w:rsidRPr="00B6004E">
              <w:rPr>
                <w:b/>
                <w:bCs/>
                <w:color w:val="1F5E78"/>
                <w:sz w:val="21"/>
                <w:szCs w:val="21"/>
              </w:rPr>
              <w:t>Pokyny k vyplnění formuláře</w:t>
            </w:r>
          </w:p>
          <w:p w14:paraId="16D13E5A" w14:textId="77777777" w:rsidR="00F26734" w:rsidRPr="00B6004E" w:rsidRDefault="00F26734">
            <w:pPr>
              <w:pStyle w:val="Normln1"/>
              <w:spacing w:after="60"/>
              <w:jc w:val="both"/>
            </w:pPr>
            <w:r w:rsidRPr="00B6004E">
              <w:rPr>
                <w:color w:val="000000"/>
                <w:sz w:val="19"/>
                <w:szCs w:val="19"/>
              </w:rPr>
              <w:t xml:space="preserve">Formulář prosím vyplňte přímo v tomto dokumentu. U otázek s nabízenými možnostmi označte zvolenou odpověď tak, že prázdný čtvereček </w:t>
            </w:r>
            <w:r w:rsidRPr="00B6004E">
              <w:rPr>
                <w:b/>
                <w:bCs/>
                <w:color w:val="000000"/>
                <w:sz w:val="19"/>
                <w:szCs w:val="19"/>
              </w:rPr>
              <w:t>☐</w:t>
            </w:r>
            <w:r w:rsidRPr="00B6004E">
              <w:rPr>
                <w:color w:val="000000"/>
                <w:sz w:val="19"/>
                <w:szCs w:val="19"/>
              </w:rPr>
              <w:t xml:space="preserve"> nahradíte zaškrtnutým čtverečkem </w:t>
            </w:r>
            <w:r w:rsidRPr="00B6004E">
              <w:rPr>
                <w:b/>
                <w:bCs/>
                <w:color w:val="000000"/>
                <w:sz w:val="19"/>
                <w:szCs w:val="19"/>
              </w:rPr>
              <w:t>☑</w:t>
            </w:r>
            <w:r w:rsidRPr="00B6004E">
              <w:rPr>
                <w:color w:val="000000"/>
                <w:sz w:val="19"/>
                <w:szCs w:val="19"/>
              </w:rPr>
              <w:t>. U otázek, kde je uvedeno „označte nejvýše tři možnosti“, vyberte prosím maximálně tři odpovědi.</w:t>
            </w:r>
          </w:p>
          <w:p w14:paraId="7451B2B9" w14:textId="77777777" w:rsidR="00F26734" w:rsidRPr="00B6004E" w:rsidRDefault="00F26734">
            <w:pPr>
              <w:pStyle w:val="Normln1"/>
              <w:spacing w:after="60"/>
              <w:jc w:val="both"/>
            </w:pPr>
            <w:r w:rsidRPr="00B6004E">
              <w:rPr>
                <w:color w:val="000000"/>
                <w:sz w:val="19"/>
                <w:szCs w:val="19"/>
              </w:rPr>
              <w:t xml:space="preserve">U hodnoticích tabulek označte vždy jednu hodnotu v každém řádku. Hodnota </w:t>
            </w:r>
            <w:r w:rsidRPr="00B6004E">
              <w:rPr>
                <w:b/>
                <w:bCs/>
                <w:color w:val="000000"/>
                <w:sz w:val="19"/>
                <w:szCs w:val="19"/>
              </w:rPr>
              <w:t>1</w:t>
            </w:r>
            <w:r w:rsidRPr="00B6004E">
              <w:rPr>
                <w:color w:val="000000"/>
                <w:sz w:val="19"/>
                <w:szCs w:val="19"/>
              </w:rPr>
              <w:t xml:space="preserve"> znamená velmi špatné nebo nedostatečné hodnocení, hodnota </w:t>
            </w:r>
            <w:r w:rsidRPr="00B6004E">
              <w:rPr>
                <w:b/>
                <w:bCs/>
                <w:color w:val="000000"/>
                <w:sz w:val="19"/>
                <w:szCs w:val="19"/>
              </w:rPr>
              <w:t>5</w:t>
            </w:r>
            <w:r w:rsidRPr="00B6004E">
              <w:rPr>
                <w:color w:val="000000"/>
                <w:sz w:val="19"/>
                <w:szCs w:val="19"/>
              </w:rPr>
              <w:t xml:space="preserve"> velmi dobré hodnocení.</w:t>
            </w:r>
          </w:p>
          <w:p w14:paraId="7D424D9A" w14:textId="77777777" w:rsidR="00F26734" w:rsidRPr="00B6004E" w:rsidRDefault="00F26734">
            <w:pPr>
              <w:pStyle w:val="Normln1"/>
              <w:spacing w:after="0"/>
              <w:jc w:val="both"/>
            </w:pPr>
            <w:r w:rsidRPr="00B6004E">
              <w:rPr>
                <w:color w:val="000000"/>
                <w:sz w:val="19"/>
                <w:szCs w:val="19"/>
              </w:rPr>
              <w:t>U otevřených otázek klikněte do připraveného pole a napište odpověď vlastními slovy. Pokud se některá otázka na Vaši praxi nevztahuje, můžete ji ponechat bez odpovědi.</w:t>
            </w:r>
          </w:p>
          <w:p w14:paraId="73A80A73" w14:textId="77777777" w:rsidR="00F26734" w:rsidRPr="00B6004E" w:rsidRDefault="00F26734">
            <w:pPr>
              <w:pStyle w:val="Normln1"/>
              <w:spacing w:after="0"/>
              <w:jc w:val="both"/>
            </w:pPr>
            <w:r w:rsidRPr="00B6004E">
              <w:rPr>
                <w:color w:val="000000"/>
                <w:sz w:val="19"/>
                <w:szCs w:val="19"/>
              </w:rPr>
              <w:t>Při vyplňování se nemusíte zabývat zachováním původního formátování textu, nadpisů ani číslování otázek. Důležitý je obsah Vašich odpovědí.</w:t>
            </w:r>
          </w:p>
        </w:tc>
      </w:tr>
    </w:tbl>
    <w:p w14:paraId="530BC122" w14:textId="77777777" w:rsidR="00F26734" w:rsidRPr="00B6004E" w:rsidRDefault="00F26734">
      <w:pPr>
        <w:rPr>
          <w:kern w:val="2"/>
          <w:szCs w:val="20"/>
          <w:lang w:val="cs-CZ" w:eastAsia="cs-CZ"/>
          <w14:ligatures w14:val="standardContextual"/>
        </w:rPr>
      </w:pPr>
    </w:p>
    <w:p w14:paraId="7DFB5DD7" w14:textId="77777777" w:rsidR="00F16161" w:rsidRPr="00B6004E" w:rsidRDefault="00000000">
      <w:pPr>
        <w:spacing w:before="360"/>
        <w:jc w:val="center"/>
        <w:rPr>
          <w:b/>
          <w:color w:val="9C4E14"/>
          <w:sz w:val="18"/>
          <w:lang w:val="cs-CZ"/>
        </w:rPr>
      </w:pPr>
      <w:r w:rsidRPr="00B6004E">
        <w:rPr>
          <w:b/>
          <w:color w:val="9C4E14"/>
          <w:sz w:val="18"/>
          <w:lang w:val="cs-CZ"/>
        </w:rPr>
        <w:t>Prosím, neuvádějte jména dětí, rodičů ani jiné údaje umožňující identifikaci konkrétních osob nebo živých případů.</w:t>
      </w:r>
    </w:p>
    <w:p w14:paraId="530DFB97" w14:textId="77777777" w:rsidR="0077663C" w:rsidRPr="00B6004E" w:rsidRDefault="0077663C">
      <w:pPr>
        <w:pStyle w:val="Normln1"/>
        <w:spacing w:before="440"/>
        <w:jc w:val="center"/>
      </w:pPr>
      <w:r w:rsidRPr="00B6004E">
        <w:rPr>
          <w:b/>
          <w:bCs/>
          <w:sz w:val="24"/>
          <w:szCs w:val="24"/>
        </w:rPr>
        <w:t>JUDr. Ing. Radovan Dávid, Ph.D.</w:t>
      </w:r>
    </w:p>
    <w:p w14:paraId="1302CCDB" w14:textId="77777777" w:rsidR="0077663C" w:rsidRPr="00B6004E" w:rsidRDefault="0077663C">
      <w:pPr>
        <w:pStyle w:val="Normln1"/>
        <w:jc w:val="center"/>
      </w:pPr>
      <w:r w:rsidRPr="00B6004E">
        <w:rPr>
          <w:color w:val="556168"/>
          <w:sz w:val="19"/>
          <w:szCs w:val="19"/>
        </w:rPr>
        <w:t>člen Poradního sboru MPSV pro sociálně-právní ochranu dětí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85"/>
        <w:gridCol w:w="5185"/>
      </w:tblGrid>
      <w:tr w:rsidR="00F16161" w:rsidRPr="00B6004E" w14:paraId="2C63438C" w14:textId="77777777">
        <w:trPr>
          <w:jc w:val="center"/>
        </w:trPr>
        <w:tc>
          <w:tcPr>
            <w:tcW w:w="5185" w:type="dxa"/>
            <w:shd w:val="clear" w:color="auto" w:fill="1F5E78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A53471A" w14:textId="04FD0B60" w:rsidR="00F16161" w:rsidRPr="00B6004E" w:rsidRDefault="00F16161">
            <w:pPr>
              <w:jc w:val="center"/>
              <w:rPr>
                <w:lang w:val="cs-CZ"/>
              </w:rPr>
            </w:pPr>
          </w:p>
        </w:tc>
        <w:tc>
          <w:tcPr>
            <w:tcW w:w="5185" w:type="dxa"/>
            <w:shd w:val="clear" w:color="auto" w:fill="DDEBF2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7DB8AA9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b/>
                <w:color w:val="1F4E63"/>
                <w:sz w:val="26"/>
                <w:lang w:val="cs-CZ"/>
              </w:rPr>
              <w:t>ZÁKLADNÍ INFORMACE</w:t>
            </w:r>
          </w:p>
        </w:tc>
      </w:tr>
    </w:tbl>
    <w:p w14:paraId="772316A4" w14:textId="77777777" w:rsidR="00F16161" w:rsidRPr="00B6004E" w:rsidRDefault="00F16161">
      <w:pPr>
        <w:spacing w:after="0"/>
        <w:rPr>
          <w:lang w:val="cs-CZ"/>
        </w:rPr>
      </w:pPr>
    </w:p>
    <w:p w14:paraId="1828880B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1.1 Ve kterém kraji působíte?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5"/>
        <w:gridCol w:w="5185"/>
      </w:tblGrid>
      <w:tr w:rsidR="00F16161" w:rsidRPr="00B6004E" w14:paraId="4A3A040A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65F7C837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Hlavní město Praha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6DC8C4FD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Středočeský</w:t>
            </w:r>
          </w:p>
        </w:tc>
      </w:tr>
      <w:tr w:rsidR="00F16161" w:rsidRPr="00B6004E" w14:paraId="5146DD7E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EB9BD4A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Jihočeský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69F8891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Plzeňský</w:t>
            </w:r>
          </w:p>
        </w:tc>
      </w:tr>
      <w:tr w:rsidR="00F16161" w:rsidRPr="00B6004E" w14:paraId="5D39963B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6AC1B2B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Karlovarský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39B05C8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Ústecký</w:t>
            </w:r>
          </w:p>
        </w:tc>
      </w:tr>
      <w:tr w:rsidR="00F16161" w:rsidRPr="00B6004E" w14:paraId="1DF23131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054547B4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Liberecký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DDC77F1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Královéhradecký</w:t>
            </w:r>
          </w:p>
        </w:tc>
      </w:tr>
      <w:tr w:rsidR="00F16161" w:rsidRPr="00B6004E" w14:paraId="26ED5463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6F55FA11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Pardubický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50675323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Vysočina</w:t>
            </w:r>
          </w:p>
        </w:tc>
      </w:tr>
      <w:tr w:rsidR="00F16161" w:rsidRPr="00B6004E" w14:paraId="115F81D2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9CB184D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Jihomoravský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F7046F8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Olomoucký</w:t>
            </w:r>
          </w:p>
        </w:tc>
      </w:tr>
      <w:tr w:rsidR="00F16161" w:rsidRPr="00B6004E" w14:paraId="03830226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18041428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Zlínský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6F860537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Moravskoslezský</w:t>
            </w:r>
          </w:p>
        </w:tc>
      </w:tr>
    </w:tbl>
    <w:p w14:paraId="53F62653" w14:textId="77777777" w:rsidR="00F16161" w:rsidRPr="00B6004E" w:rsidRDefault="00F16161">
      <w:pPr>
        <w:spacing w:after="0"/>
        <w:rPr>
          <w:lang w:val="cs-CZ"/>
        </w:rPr>
      </w:pPr>
    </w:p>
    <w:p w14:paraId="252912AC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1.2 Jaká je Vaše současná pracovní pozice?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5"/>
        <w:gridCol w:w="5185"/>
      </w:tblGrid>
      <w:tr w:rsidR="00F16161" w:rsidRPr="00B6004E" w14:paraId="6EE8E52A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3BE2621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sociální pracovník / sociální kurátor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0C98B12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vedoucí pracovník OSPOD</w:t>
            </w:r>
          </w:p>
        </w:tc>
      </w:tr>
      <w:tr w:rsidR="00F16161" w:rsidRPr="00B6004E" w14:paraId="6C897528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7AC5BDD" w14:textId="17F6DD70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metodik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A4D24CC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jiná pozice</w:t>
            </w:r>
          </w:p>
        </w:tc>
      </w:tr>
    </w:tbl>
    <w:p w14:paraId="70607192" w14:textId="77777777" w:rsidR="00F16161" w:rsidRPr="00B6004E" w:rsidRDefault="00F16161">
      <w:pPr>
        <w:spacing w:after="0"/>
        <w:rPr>
          <w:lang w:val="cs-CZ"/>
        </w:rPr>
      </w:pPr>
    </w:p>
    <w:p w14:paraId="3EF1D990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1.3 Jak dlouho pracujete v oblasti sociálně-právní ochrany dětí?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5"/>
        <w:gridCol w:w="5185"/>
      </w:tblGrid>
      <w:tr w:rsidR="00F16161" w:rsidRPr="00B6004E" w14:paraId="382144BD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5F3435F6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méně než 2 roky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1071799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2 až 5 let</w:t>
            </w:r>
          </w:p>
        </w:tc>
      </w:tr>
      <w:tr w:rsidR="00F16161" w:rsidRPr="00B6004E" w14:paraId="15892E78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6F56DFBF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6 až 10 let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2D2A176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11 až 20 let</w:t>
            </w:r>
          </w:p>
        </w:tc>
      </w:tr>
      <w:tr w:rsidR="00F16161" w:rsidRPr="00B6004E" w14:paraId="6EEF9854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AC87C26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více než 20 let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084F8D62" w14:textId="77777777" w:rsidR="00F16161" w:rsidRPr="00B6004E" w:rsidRDefault="00F16161">
            <w:pPr>
              <w:rPr>
                <w:lang w:val="cs-CZ"/>
              </w:rPr>
            </w:pPr>
          </w:p>
        </w:tc>
      </w:tr>
    </w:tbl>
    <w:p w14:paraId="78B3C367" w14:textId="77777777" w:rsidR="00F16161" w:rsidRPr="00B6004E" w:rsidRDefault="00F16161">
      <w:pPr>
        <w:spacing w:after="0"/>
        <w:rPr>
          <w:lang w:val="cs-CZ"/>
        </w:rPr>
      </w:pPr>
    </w:p>
    <w:p w14:paraId="235C2E0C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1.4 Na jakém typu pracoviště působíte?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70"/>
      </w:tblGrid>
      <w:tr w:rsidR="00F16161" w:rsidRPr="007D5D93" w14:paraId="3AD79673" w14:textId="77777777">
        <w:trPr>
          <w:jc w:val="center"/>
        </w:trPr>
        <w:tc>
          <w:tcPr>
            <w:tcW w:w="10370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25F3DEE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obecní úřad obce s rozšířenou působností</w:t>
            </w:r>
          </w:p>
        </w:tc>
      </w:tr>
      <w:tr w:rsidR="00F16161" w:rsidRPr="007D5D93" w14:paraId="2FAC4EAE" w14:textId="77777777">
        <w:trPr>
          <w:jc w:val="center"/>
        </w:trPr>
        <w:tc>
          <w:tcPr>
            <w:tcW w:w="10370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BB37C16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úřad městské části / městského obvodu</w:t>
            </w:r>
          </w:p>
        </w:tc>
      </w:tr>
      <w:tr w:rsidR="00F16161" w:rsidRPr="00B6004E" w14:paraId="13A22E05" w14:textId="77777777">
        <w:trPr>
          <w:jc w:val="center"/>
        </w:trPr>
        <w:tc>
          <w:tcPr>
            <w:tcW w:w="10370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00533844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krajský úřad</w:t>
            </w:r>
          </w:p>
        </w:tc>
      </w:tr>
      <w:tr w:rsidR="00F16161" w:rsidRPr="00B6004E" w14:paraId="68F9A405" w14:textId="77777777">
        <w:trPr>
          <w:jc w:val="center"/>
        </w:trPr>
        <w:tc>
          <w:tcPr>
            <w:tcW w:w="10370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FCC3AD4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jiné pracoviště</w:t>
            </w:r>
          </w:p>
        </w:tc>
      </w:tr>
    </w:tbl>
    <w:p w14:paraId="4C165165" w14:textId="77777777" w:rsidR="00F16161" w:rsidRPr="00B6004E" w:rsidRDefault="00F16161">
      <w:pPr>
        <w:spacing w:after="0"/>
        <w:rPr>
          <w:lang w:val="cs-C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85"/>
        <w:gridCol w:w="5185"/>
      </w:tblGrid>
      <w:tr w:rsidR="00F16161" w:rsidRPr="00B6004E" w14:paraId="4CF0D09A" w14:textId="77777777">
        <w:trPr>
          <w:jc w:val="center"/>
        </w:trPr>
        <w:tc>
          <w:tcPr>
            <w:tcW w:w="5185" w:type="dxa"/>
            <w:shd w:val="clear" w:color="auto" w:fill="1F5E78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F3D7A05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color w:val="FFFFFF"/>
                <w:sz w:val="26"/>
                <w:lang w:val="cs-CZ"/>
              </w:rPr>
              <w:t>2</w:t>
            </w:r>
          </w:p>
        </w:tc>
        <w:tc>
          <w:tcPr>
            <w:tcW w:w="5185" w:type="dxa"/>
            <w:shd w:val="clear" w:color="auto" w:fill="DDEBF2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47EBBA0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b/>
                <w:color w:val="1F4E63"/>
                <w:sz w:val="26"/>
                <w:lang w:val="cs-CZ"/>
              </w:rPr>
              <w:t>CO V PRAXI FUNGUJE</w:t>
            </w:r>
          </w:p>
        </w:tc>
      </w:tr>
    </w:tbl>
    <w:p w14:paraId="4D7F77DD" w14:textId="77777777" w:rsidR="00F16161" w:rsidRPr="00B6004E" w:rsidRDefault="00F16161">
      <w:pPr>
        <w:spacing w:after="0"/>
        <w:rPr>
          <w:lang w:val="cs-CZ"/>
        </w:rPr>
      </w:pPr>
    </w:p>
    <w:p w14:paraId="2E2643E9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2.1 Co podle Vás v současném systému sociálně-právní ochrany dětí funguje dobře a mělo by být zachováno?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70"/>
      </w:tblGrid>
      <w:tr w:rsidR="00F16161" w:rsidRPr="00B6004E" w14:paraId="5D7F54AC" w14:textId="77777777">
        <w:trPr>
          <w:jc w:val="center"/>
        </w:trPr>
        <w:tc>
          <w:tcPr>
            <w:tcW w:w="10370" w:type="dxa"/>
            <w:shd w:val="clear" w:color="auto" w:fill="F7FA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D080755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i/>
                <w:color w:val="8C969D"/>
                <w:sz w:val="19"/>
                <w:lang w:val="cs-CZ"/>
              </w:rPr>
              <w:t>Klikněte sem a napište odpověď.</w:t>
            </w:r>
          </w:p>
          <w:p w14:paraId="080DF883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1B0368A6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6CD25E7A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</w:tc>
      </w:tr>
    </w:tbl>
    <w:p w14:paraId="78E0291E" w14:textId="77777777" w:rsidR="00F16161" w:rsidRPr="00B6004E" w:rsidRDefault="00F16161">
      <w:pPr>
        <w:spacing w:after="0"/>
        <w:rPr>
          <w:lang w:val="cs-CZ"/>
        </w:rPr>
      </w:pPr>
    </w:p>
    <w:p w14:paraId="4A964D8C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2.2 Která změna právní úpravy, metodiky nebo organizace práce Vám v posledních letech nejvíce pomohla?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70"/>
      </w:tblGrid>
      <w:tr w:rsidR="00F16161" w:rsidRPr="00B6004E" w14:paraId="703D3558" w14:textId="77777777">
        <w:trPr>
          <w:jc w:val="center"/>
        </w:trPr>
        <w:tc>
          <w:tcPr>
            <w:tcW w:w="10370" w:type="dxa"/>
            <w:shd w:val="clear" w:color="auto" w:fill="F7FA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329D233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i/>
                <w:color w:val="8C969D"/>
                <w:sz w:val="19"/>
                <w:lang w:val="cs-CZ"/>
              </w:rPr>
              <w:t>Klikněte sem a napište odpověď.</w:t>
            </w:r>
          </w:p>
          <w:p w14:paraId="767195F0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7E9206DB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431DFB44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</w:tc>
      </w:tr>
    </w:tbl>
    <w:p w14:paraId="77346268" w14:textId="77777777" w:rsidR="00F16161" w:rsidRPr="00B6004E" w:rsidRDefault="00F16161">
      <w:pPr>
        <w:spacing w:after="0"/>
        <w:rPr>
          <w:lang w:val="cs-CZ"/>
        </w:rPr>
      </w:pPr>
    </w:p>
    <w:p w14:paraId="2FB03049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2.3 Máte zkušenost nebo postup, který považujete za příklad dobré praxe a který by mohl být užitečný také pro jiné OSPOD?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70"/>
      </w:tblGrid>
      <w:tr w:rsidR="00F16161" w:rsidRPr="00B6004E" w14:paraId="6DA9BB60" w14:textId="77777777">
        <w:trPr>
          <w:jc w:val="center"/>
        </w:trPr>
        <w:tc>
          <w:tcPr>
            <w:tcW w:w="10370" w:type="dxa"/>
            <w:shd w:val="clear" w:color="auto" w:fill="F7FA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53927C7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i/>
                <w:color w:val="8C969D"/>
                <w:sz w:val="19"/>
                <w:lang w:val="cs-CZ"/>
              </w:rPr>
              <w:t>Klikněte sem a napište odpověď.</w:t>
            </w:r>
          </w:p>
          <w:p w14:paraId="4CB7CD2B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4246B639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2DC98D1D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2837544C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</w:tc>
      </w:tr>
    </w:tbl>
    <w:p w14:paraId="238654ED" w14:textId="77777777" w:rsidR="00F16161" w:rsidRPr="00B6004E" w:rsidRDefault="00F16161">
      <w:pPr>
        <w:spacing w:after="0"/>
        <w:rPr>
          <w:lang w:val="cs-C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85"/>
        <w:gridCol w:w="5185"/>
      </w:tblGrid>
      <w:tr w:rsidR="00F16161" w:rsidRPr="00B6004E" w14:paraId="7A02C795" w14:textId="77777777">
        <w:trPr>
          <w:jc w:val="center"/>
        </w:trPr>
        <w:tc>
          <w:tcPr>
            <w:tcW w:w="5185" w:type="dxa"/>
            <w:shd w:val="clear" w:color="auto" w:fill="1F5E78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374D618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color w:val="FFFFFF"/>
                <w:sz w:val="26"/>
                <w:lang w:val="cs-CZ"/>
              </w:rPr>
              <w:t>3</w:t>
            </w:r>
          </w:p>
        </w:tc>
        <w:tc>
          <w:tcPr>
            <w:tcW w:w="5185" w:type="dxa"/>
            <w:shd w:val="clear" w:color="auto" w:fill="DDEBF2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4465A4A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b/>
                <w:color w:val="1F4E63"/>
                <w:sz w:val="26"/>
                <w:lang w:val="cs-CZ"/>
              </w:rPr>
              <w:t>PRÁVNÍ ÚPRAVA</w:t>
            </w:r>
          </w:p>
        </w:tc>
      </w:tr>
    </w:tbl>
    <w:p w14:paraId="57AFA540" w14:textId="77777777" w:rsidR="00F16161" w:rsidRPr="00B6004E" w:rsidRDefault="00F16161">
      <w:pPr>
        <w:spacing w:after="0"/>
        <w:rPr>
          <w:lang w:val="cs-CZ"/>
        </w:rPr>
      </w:pPr>
    </w:p>
    <w:p w14:paraId="0863677D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3.1 Ve kterých oblastech Vám současná právní úprava působí největší praktické obtíže?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5"/>
        <w:gridCol w:w="5185"/>
      </w:tblGrid>
      <w:tr w:rsidR="00F16161" w:rsidRPr="00B6004E" w14:paraId="7F2BACA5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6885D4B7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vedení spisové dokumentace a nahlížení do spisu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13E540F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kolizní opatrovnictví</w:t>
            </w:r>
          </w:p>
        </w:tc>
      </w:tr>
      <w:tr w:rsidR="00F16161" w:rsidRPr="00B6004E" w14:paraId="2506377C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98B370B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vyhodnocení situace dítěte a individuální plán ochrany dítěte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CCB79A2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pohovor s dítětem a zjišťování jeho názoru</w:t>
            </w:r>
          </w:p>
        </w:tc>
      </w:tr>
      <w:tr w:rsidR="00F16161" w:rsidRPr="00B6004E" w14:paraId="291F0F70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A8B5ECB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případové konference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FC08E47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ukládání výchovných opatření</w:t>
            </w:r>
          </w:p>
        </w:tc>
      </w:tr>
      <w:tr w:rsidR="00F16161" w:rsidRPr="007D5D93" w14:paraId="78F3A268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7A006C4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náhradní rodinná péče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1306731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ochrana týraných, zneužívaných a zanedbávaných dětí</w:t>
            </w:r>
          </w:p>
        </w:tc>
      </w:tr>
      <w:tr w:rsidR="00F16161" w:rsidRPr="00B6004E" w14:paraId="4E726A49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5AA674B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domácí násilí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6549774B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poskytování informací jiným orgánům a institucím</w:t>
            </w:r>
          </w:p>
        </w:tc>
      </w:tr>
      <w:tr w:rsidR="00F16161" w:rsidRPr="00B6004E" w14:paraId="07F53787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16645DE5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mlčenlivost a ochrana osobních údajů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372D8D5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spolupráce se soudy</w:t>
            </w:r>
          </w:p>
        </w:tc>
      </w:tr>
      <w:tr w:rsidR="00F16161" w:rsidRPr="00B6004E" w14:paraId="304B5E49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655FE8D8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spolupráce s policií a státním zastupitelstvím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B748627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správní řízení</w:t>
            </w:r>
          </w:p>
        </w:tc>
      </w:tr>
      <w:tr w:rsidR="00F16161" w:rsidRPr="00B6004E" w14:paraId="187276FA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566CE15F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jiné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A0EE4F6" w14:textId="77777777" w:rsidR="00F16161" w:rsidRPr="00B6004E" w:rsidRDefault="00F16161">
            <w:pPr>
              <w:rPr>
                <w:lang w:val="cs-CZ"/>
              </w:rPr>
            </w:pPr>
          </w:p>
        </w:tc>
      </w:tr>
    </w:tbl>
    <w:p w14:paraId="7A4B24D7" w14:textId="77777777" w:rsidR="00F16161" w:rsidRPr="00B6004E" w:rsidRDefault="00F16161">
      <w:pPr>
        <w:spacing w:after="0"/>
        <w:rPr>
          <w:lang w:val="cs-CZ"/>
        </w:rPr>
      </w:pPr>
    </w:p>
    <w:p w14:paraId="2FD14C02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3.2 Které ustanovení nebo oblast právní úpravy by podle Vás bylo nejpotřebnější změnit nebo zpřesnit?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70"/>
      </w:tblGrid>
      <w:tr w:rsidR="00F16161" w:rsidRPr="00B6004E" w14:paraId="5A61EE3F" w14:textId="77777777">
        <w:trPr>
          <w:jc w:val="center"/>
        </w:trPr>
        <w:tc>
          <w:tcPr>
            <w:tcW w:w="10370" w:type="dxa"/>
            <w:shd w:val="clear" w:color="auto" w:fill="F7FA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B5DC4F8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i/>
                <w:color w:val="8C969D"/>
                <w:sz w:val="19"/>
                <w:lang w:val="cs-CZ"/>
              </w:rPr>
              <w:t>Klikněte sem a napište odpověď.</w:t>
            </w:r>
          </w:p>
          <w:p w14:paraId="275A0236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43139A39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621056EB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27E369E3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</w:tc>
      </w:tr>
    </w:tbl>
    <w:p w14:paraId="79FDDD58" w14:textId="77777777" w:rsidR="00F16161" w:rsidRDefault="00F16161">
      <w:pPr>
        <w:spacing w:after="0"/>
        <w:rPr>
          <w:lang w:val="cs-CZ"/>
        </w:rPr>
      </w:pPr>
    </w:p>
    <w:p w14:paraId="16B90026" w14:textId="77777777" w:rsidR="00B6004E" w:rsidRDefault="00B6004E">
      <w:pPr>
        <w:spacing w:after="0"/>
        <w:rPr>
          <w:lang w:val="cs-CZ"/>
        </w:rPr>
      </w:pPr>
    </w:p>
    <w:p w14:paraId="19303F62" w14:textId="77777777" w:rsidR="00B6004E" w:rsidRPr="00B6004E" w:rsidRDefault="00B6004E">
      <w:pPr>
        <w:spacing w:after="0"/>
        <w:rPr>
          <w:lang w:val="cs-CZ"/>
        </w:rPr>
      </w:pPr>
    </w:p>
    <w:p w14:paraId="1B217FD8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3.3 Setkáváte se s případy, kdy různé úřady, kraje, soudy nebo jiné instituce vykládají stejnou právní otázku rozdílně?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56"/>
        <w:gridCol w:w="3457"/>
        <w:gridCol w:w="3457"/>
      </w:tblGrid>
      <w:tr w:rsidR="00F16161" w:rsidRPr="00B6004E" w14:paraId="67D98F46" w14:textId="77777777">
        <w:trPr>
          <w:jc w:val="center"/>
        </w:trPr>
        <w:tc>
          <w:tcPr>
            <w:tcW w:w="3457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6F323325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velmi často</w:t>
            </w:r>
          </w:p>
        </w:tc>
        <w:tc>
          <w:tcPr>
            <w:tcW w:w="3457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3E0FCB0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často</w:t>
            </w:r>
          </w:p>
        </w:tc>
        <w:tc>
          <w:tcPr>
            <w:tcW w:w="3457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194ADBA9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občas</w:t>
            </w:r>
          </w:p>
        </w:tc>
      </w:tr>
      <w:tr w:rsidR="00F16161" w:rsidRPr="00B6004E" w14:paraId="405A5A49" w14:textId="77777777">
        <w:trPr>
          <w:jc w:val="center"/>
        </w:trPr>
        <w:tc>
          <w:tcPr>
            <w:tcW w:w="3457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05A6911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výjimečně</w:t>
            </w:r>
          </w:p>
        </w:tc>
        <w:tc>
          <w:tcPr>
            <w:tcW w:w="3457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77D7596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vůbec</w:t>
            </w:r>
          </w:p>
        </w:tc>
        <w:tc>
          <w:tcPr>
            <w:tcW w:w="3457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314CF1D" w14:textId="77777777" w:rsidR="00F16161" w:rsidRPr="00B6004E" w:rsidRDefault="00F16161">
            <w:pPr>
              <w:rPr>
                <w:lang w:val="cs-CZ"/>
              </w:rPr>
            </w:pPr>
          </w:p>
        </w:tc>
      </w:tr>
    </w:tbl>
    <w:p w14:paraId="654678AF" w14:textId="77777777" w:rsidR="00F16161" w:rsidRPr="00B6004E" w:rsidRDefault="00F16161">
      <w:pPr>
        <w:spacing w:after="0"/>
        <w:rPr>
          <w:lang w:val="cs-CZ"/>
        </w:rPr>
      </w:pPr>
    </w:p>
    <w:p w14:paraId="5B90CD6E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3.4 Uveďte prosím příklad oblasti, ve které je podle Vás praxe nejvíce nejednotná.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70"/>
      </w:tblGrid>
      <w:tr w:rsidR="00F16161" w:rsidRPr="00B6004E" w14:paraId="7518ABB8" w14:textId="77777777">
        <w:trPr>
          <w:jc w:val="center"/>
        </w:trPr>
        <w:tc>
          <w:tcPr>
            <w:tcW w:w="10370" w:type="dxa"/>
            <w:shd w:val="clear" w:color="auto" w:fill="F7FA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D25D877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i/>
                <w:color w:val="8C969D"/>
                <w:sz w:val="19"/>
                <w:lang w:val="cs-CZ"/>
              </w:rPr>
              <w:t>Klikněte sem a napište odpověď.</w:t>
            </w:r>
          </w:p>
          <w:p w14:paraId="0FEE2F77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3F9FA0BA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69E5D7C2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319325AA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</w:tc>
      </w:tr>
    </w:tbl>
    <w:p w14:paraId="4E809E31" w14:textId="77777777" w:rsidR="00F16161" w:rsidRPr="00B6004E" w:rsidRDefault="00F16161">
      <w:pPr>
        <w:spacing w:after="0"/>
        <w:rPr>
          <w:lang w:val="cs-C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85"/>
        <w:gridCol w:w="5185"/>
      </w:tblGrid>
      <w:tr w:rsidR="00F16161" w:rsidRPr="00B6004E" w14:paraId="2C3BE3E2" w14:textId="77777777">
        <w:trPr>
          <w:jc w:val="center"/>
        </w:trPr>
        <w:tc>
          <w:tcPr>
            <w:tcW w:w="5185" w:type="dxa"/>
            <w:shd w:val="clear" w:color="auto" w:fill="1F5E78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7418A74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color w:val="FFFFFF"/>
                <w:sz w:val="26"/>
                <w:lang w:val="cs-CZ"/>
              </w:rPr>
              <w:t>4</w:t>
            </w:r>
          </w:p>
        </w:tc>
        <w:tc>
          <w:tcPr>
            <w:tcW w:w="5185" w:type="dxa"/>
            <w:shd w:val="clear" w:color="auto" w:fill="DDEBF2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8695702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b/>
                <w:color w:val="1F4E63"/>
                <w:sz w:val="26"/>
                <w:lang w:val="cs-CZ"/>
              </w:rPr>
              <w:t>METODICKÁ PODPORA</w:t>
            </w:r>
          </w:p>
        </w:tc>
      </w:tr>
    </w:tbl>
    <w:p w14:paraId="10A22E1F" w14:textId="77777777" w:rsidR="00F16161" w:rsidRPr="00B6004E" w:rsidRDefault="00F16161">
      <w:pPr>
        <w:spacing w:after="0"/>
        <w:rPr>
          <w:lang w:val="cs-CZ"/>
        </w:rPr>
      </w:pPr>
    </w:p>
    <w:p w14:paraId="38D006A5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4.1 Ke kterým tématům Vám nejvíce chybí metodika nebo jednoznačné metodické stanovisko?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70"/>
      </w:tblGrid>
      <w:tr w:rsidR="00F16161" w:rsidRPr="00B6004E" w14:paraId="1B8DF806" w14:textId="77777777">
        <w:trPr>
          <w:jc w:val="center"/>
        </w:trPr>
        <w:tc>
          <w:tcPr>
            <w:tcW w:w="10370" w:type="dxa"/>
            <w:shd w:val="clear" w:color="auto" w:fill="F7FA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F9BC84D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i/>
                <w:color w:val="8C969D"/>
                <w:sz w:val="19"/>
                <w:lang w:val="cs-CZ"/>
              </w:rPr>
              <w:t>Klikněte sem a napište odpověď.</w:t>
            </w:r>
          </w:p>
          <w:p w14:paraId="365FFC14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1B565765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5A638625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371E2C15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</w:tc>
      </w:tr>
    </w:tbl>
    <w:p w14:paraId="3070C237" w14:textId="77777777" w:rsidR="00F16161" w:rsidRPr="00B6004E" w:rsidRDefault="00F16161">
      <w:pPr>
        <w:spacing w:after="0"/>
        <w:rPr>
          <w:lang w:val="cs-CZ"/>
        </w:rPr>
      </w:pPr>
    </w:p>
    <w:p w14:paraId="70D78F1F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4.2 Jak hodnotíte současnou metodickou podporu?</w:t>
      </w:r>
    </w:p>
    <w:p w14:paraId="189A7B9F" w14:textId="77777777" w:rsidR="00F16161" w:rsidRPr="00B6004E" w:rsidRDefault="00000000">
      <w:pPr>
        <w:pStyle w:val="FormHelp"/>
        <w:rPr>
          <w:lang w:val="cs-CZ"/>
        </w:rPr>
      </w:pPr>
      <w:r w:rsidRPr="00B6004E">
        <w:rPr>
          <w:lang w:val="cs-CZ"/>
        </w:rPr>
        <w:t>Zakroužkujte nebo označte jednu hodnotu v každém řádku: 1 = velmi špatná / nedostatečná, 5 = velmi dobrá.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  <w:gridCol w:w="1728"/>
      </w:tblGrid>
      <w:tr w:rsidR="00F16161" w:rsidRPr="00B6004E" w14:paraId="7F0667B0" w14:textId="77777777">
        <w:trPr>
          <w:tblHeader/>
          <w:jc w:val="center"/>
        </w:trPr>
        <w:tc>
          <w:tcPr>
            <w:tcW w:w="1728" w:type="dxa"/>
            <w:shd w:val="clear" w:color="auto" w:fill="DDEBF2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98530D7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sz w:val="18"/>
                <w:lang w:val="cs-CZ"/>
              </w:rPr>
              <w:t>Oblast</w:t>
            </w:r>
          </w:p>
        </w:tc>
        <w:tc>
          <w:tcPr>
            <w:tcW w:w="1728" w:type="dxa"/>
            <w:shd w:val="clear" w:color="auto" w:fill="DDEBF2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5AF9D26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sz w:val="18"/>
                <w:lang w:val="cs-CZ"/>
              </w:rPr>
              <w:t>1</w:t>
            </w:r>
          </w:p>
        </w:tc>
        <w:tc>
          <w:tcPr>
            <w:tcW w:w="1728" w:type="dxa"/>
            <w:shd w:val="clear" w:color="auto" w:fill="DDEBF2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D2C63CA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sz w:val="18"/>
                <w:lang w:val="cs-CZ"/>
              </w:rPr>
              <w:t>2</w:t>
            </w:r>
          </w:p>
        </w:tc>
        <w:tc>
          <w:tcPr>
            <w:tcW w:w="1728" w:type="dxa"/>
            <w:shd w:val="clear" w:color="auto" w:fill="DDEBF2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AFD23EE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sz w:val="18"/>
                <w:lang w:val="cs-CZ"/>
              </w:rPr>
              <w:t>3</w:t>
            </w:r>
          </w:p>
        </w:tc>
        <w:tc>
          <w:tcPr>
            <w:tcW w:w="1728" w:type="dxa"/>
            <w:shd w:val="clear" w:color="auto" w:fill="DDEBF2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C5862B7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sz w:val="18"/>
                <w:lang w:val="cs-CZ"/>
              </w:rPr>
              <w:t>4</w:t>
            </w:r>
          </w:p>
        </w:tc>
        <w:tc>
          <w:tcPr>
            <w:tcW w:w="1728" w:type="dxa"/>
            <w:shd w:val="clear" w:color="auto" w:fill="DDEBF2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5CFC6B2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sz w:val="18"/>
                <w:lang w:val="cs-CZ"/>
              </w:rPr>
              <w:t>5</w:t>
            </w:r>
          </w:p>
        </w:tc>
      </w:tr>
      <w:tr w:rsidR="00F16161" w:rsidRPr="00B6004E" w14:paraId="51D94C0B" w14:textId="77777777">
        <w:trPr>
          <w:jc w:val="center"/>
        </w:trPr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33C4C0A7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sz w:val="18"/>
                <w:lang w:val="cs-CZ"/>
              </w:rPr>
              <w:t>Ministerstvo práce a sociálních věcí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1E1F87EF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3AAE9751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56EFE0CE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4B902BA2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74E6B5CC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</w:tr>
      <w:tr w:rsidR="00F16161" w:rsidRPr="00B6004E" w14:paraId="21FEFDF1" w14:textId="77777777">
        <w:trPr>
          <w:jc w:val="center"/>
        </w:trPr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1847226E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sz w:val="18"/>
                <w:lang w:val="cs-CZ"/>
              </w:rPr>
              <w:t>krajský úřad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7C00A708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4014CC47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78ED88B2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4BA20AC0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22834BC8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</w:tr>
      <w:tr w:rsidR="00F16161" w:rsidRPr="00B6004E" w14:paraId="6D13D12B" w14:textId="77777777">
        <w:trPr>
          <w:jc w:val="center"/>
        </w:trPr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4E60C890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sz w:val="18"/>
                <w:lang w:val="cs-CZ"/>
              </w:rPr>
              <w:t>interní metodická podpora zaměstnavatele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71FB171F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48B30629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17001D27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7A6B14DE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790C6F39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</w:tr>
    </w:tbl>
    <w:p w14:paraId="2C4C5B61" w14:textId="77777777" w:rsidR="00F16161" w:rsidRPr="00B6004E" w:rsidRDefault="00F16161">
      <w:pPr>
        <w:spacing w:after="0"/>
        <w:rPr>
          <w:lang w:val="cs-CZ"/>
        </w:rPr>
      </w:pPr>
    </w:p>
    <w:p w14:paraId="085A5C5A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4.3 Jakou podobu metodické podpory byste nejvíce uvítali?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5"/>
        <w:gridCol w:w="5185"/>
      </w:tblGrid>
      <w:tr w:rsidR="00F16161" w:rsidRPr="007D5D93" w14:paraId="631A3B30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0D95A072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podrobné metodické doporučení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038EE49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stručné praktické stanovisko k jednotlivému problému</w:t>
            </w:r>
          </w:p>
        </w:tc>
      </w:tr>
      <w:tr w:rsidR="00F16161" w:rsidRPr="00B6004E" w14:paraId="403ABF68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005D8405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vzory dokumentů a úkonů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1E9E76A8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soubor nejčastějších otázek a odpovědí</w:t>
            </w:r>
          </w:p>
        </w:tc>
      </w:tr>
      <w:tr w:rsidR="00F16161" w:rsidRPr="00B6004E" w14:paraId="75B1B194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8CDDFBC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online metodické semináře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D0CF8CC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pravidelné metodické konzultace</w:t>
            </w:r>
          </w:p>
        </w:tc>
      </w:tr>
      <w:tr w:rsidR="00F16161" w:rsidRPr="00B6004E" w14:paraId="4F9152B3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CF66431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databáze sjednocených výkladů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536E7528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jiné</w:t>
            </w:r>
          </w:p>
        </w:tc>
      </w:tr>
    </w:tbl>
    <w:p w14:paraId="151E8EB2" w14:textId="77777777" w:rsidR="00F16161" w:rsidRPr="00B6004E" w:rsidRDefault="00F16161">
      <w:pPr>
        <w:spacing w:after="0"/>
        <w:rPr>
          <w:lang w:val="cs-C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85"/>
        <w:gridCol w:w="5185"/>
      </w:tblGrid>
      <w:tr w:rsidR="00F16161" w:rsidRPr="00B6004E" w14:paraId="06689E6B" w14:textId="77777777">
        <w:trPr>
          <w:jc w:val="center"/>
        </w:trPr>
        <w:tc>
          <w:tcPr>
            <w:tcW w:w="5185" w:type="dxa"/>
            <w:shd w:val="clear" w:color="auto" w:fill="1F5E78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50550B32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color w:val="FFFFFF"/>
                <w:sz w:val="26"/>
                <w:lang w:val="cs-CZ"/>
              </w:rPr>
              <w:t>5</w:t>
            </w:r>
          </w:p>
        </w:tc>
        <w:tc>
          <w:tcPr>
            <w:tcW w:w="5185" w:type="dxa"/>
            <w:shd w:val="clear" w:color="auto" w:fill="DDEBF2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99B5068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b/>
                <w:color w:val="1F4E63"/>
                <w:sz w:val="26"/>
                <w:lang w:val="cs-CZ"/>
              </w:rPr>
              <w:t>SPOLUPRÁCE S DALŠÍMI INSTITUCEMI</w:t>
            </w:r>
          </w:p>
        </w:tc>
      </w:tr>
    </w:tbl>
    <w:p w14:paraId="76923347" w14:textId="77777777" w:rsidR="00F16161" w:rsidRPr="00B6004E" w:rsidRDefault="00F16161">
      <w:pPr>
        <w:spacing w:after="0"/>
        <w:rPr>
          <w:lang w:val="cs-CZ"/>
        </w:rPr>
      </w:pPr>
    </w:p>
    <w:p w14:paraId="61C624C6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5.1 Jak hodnotíte spolupráci OSPOD s následujícími institucemi?</w:t>
      </w:r>
    </w:p>
    <w:p w14:paraId="097DB50C" w14:textId="77777777" w:rsidR="00F16161" w:rsidRPr="00B6004E" w:rsidRDefault="00000000">
      <w:pPr>
        <w:pStyle w:val="FormHelp"/>
        <w:rPr>
          <w:lang w:val="cs-CZ"/>
        </w:rPr>
      </w:pPr>
      <w:r w:rsidRPr="00B6004E">
        <w:rPr>
          <w:lang w:val="cs-CZ"/>
        </w:rPr>
        <w:t>Zakroužkujte nebo označte jednu hodnotu v každém řádku: 1 = velmi špatná / nedostatečná, 5 = velmi dobrá.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  <w:gridCol w:w="1728"/>
      </w:tblGrid>
      <w:tr w:rsidR="00F16161" w:rsidRPr="00B6004E" w14:paraId="0D7B7594" w14:textId="77777777">
        <w:trPr>
          <w:tblHeader/>
          <w:jc w:val="center"/>
        </w:trPr>
        <w:tc>
          <w:tcPr>
            <w:tcW w:w="1728" w:type="dxa"/>
            <w:shd w:val="clear" w:color="auto" w:fill="DDEBF2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6973D2A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sz w:val="18"/>
                <w:lang w:val="cs-CZ"/>
              </w:rPr>
              <w:t>Oblast</w:t>
            </w:r>
          </w:p>
        </w:tc>
        <w:tc>
          <w:tcPr>
            <w:tcW w:w="1728" w:type="dxa"/>
            <w:shd w:val="clear" w:color="auto" w:fill="DDEBF2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31249C0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sz w:val="18"/>
                <w:lang w:val="cs-CZ"/>
              </w:rPr>
              <w:t>1</w:t>
            </w:r>
          </w:p>
        </w:tc>
        <w:tc>
          <w:tcPr>
            <w:tcW w:w="1728" w:type="dxa"/>
            <w:shd w:val="clear" w:color="auto" w:fill="DDEBF2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FA42E41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sz w:val="18"/>
                <w:lang w:val="cs-CZ"/>
              </w:rPr>
              <w:t>2</w:t>
            </w:r>
          </w:p>
        </w:tc>
        <w:tc>
          <w:tcPr>
            <w:tcW w:w="1728" w:type="dxa"/>
            <w:shd w:val="clear" w:color="auto" w:fill="DDEBF2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88F55D8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sz w:val="18"/>
                <w:lang w:val="cs-CZ"/>
              </w:rPr>
              <w:t>3</w:t>
            </w:r>
          </w:p>
        </w:tc>
        <w:tc>
          <w:tcPr>
            <w:tcW w:w="1728" w:type="dxa"/>
            <w:shd w:val="clear" w:color="auto" w:fill="DDEBF2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DDD1E54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sz w:val="18"/>
                <w:lang w:val="cs-CZ"/>
              </w:rPr>
              <w:t>4</w:t>
            </w:r>
          </w:p>
        </w:tc>
        <w:tc>
          <w:tcPr>
            <w:tcW w:w="1728" w:type="dxa"/>
            <w:shd w:val="clear" w:color="auto" w:fill="DDEBF2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6E154B6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sz w:val="18"/>
                <w:lang w:val="cs-CZ"/>
              </w:rPr>
              <w:t>5</w:t>
            </w:r>
          </w:p>
        </w:tc>
      </w:tr>
      <w:tr w:rsidR="00F16161" w:rsidRPr="00B6004E" w14:paraId="55461C1A" w14:textId="77777777">
        <w:trPr>
          <w:jc w:val="center"/>
        </w:trPr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545A6FBA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sz w:val="18"/>
                <w:lang w:val="cs-CZ"/>
              </w:rPr>
              <w:t>soudy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2C7D1EEB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5717E9DF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4B73FB4F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3B7CE3BC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41397B90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</w:tr>
      <w:tr w:rsidR="00F16161" w:rsidRPr="00B6004E" w14:paraId="1684B0C8" w14:textId="77777777">
        <w:trPr>
          <w:jc w:val="center"/>
        </w:trPr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7DB0F4A6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sz w:val="18"/>
                <w:lang w:val="cs-CZ"/>
              </w:rPr>
              <w:t>Policie České republiky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08A67108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744AE298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77E3E53D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7CDE5775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78CE1EE8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</w:tr>
      <w:tr w:rsidR="00F16161" w:rsidRPr="00B6004E" w14:paraId="66E99A02" w14:textId="77777777">
        <w:trPr>
          <w:jc w:val="center"/>
        </w:trPr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7B7E9DED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sz w:val="18"/>
                <w:lang w:val="cs-CZ"/>
              </w:rPr>
              <w:t>státní zastupitelství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437D92EB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437A2B18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40D41CDF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24647918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3D865EA4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</w:tr>
      <w:tr w:rsidR="00F16161" w:rsidRPr="00B6004E" w14:paraId="73C12574" w14:textId="77777777">
        <w:trPr>
          <w:jc w:val="center"/>
        </w:trPr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2AC6362A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sz w:val="18"/>
                <w:lang w:val="cs-CZ"/>
              </w:rPr>
              <w:t>školy a školská zařízení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1118B144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7B554688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117FBE87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6CBD02E7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2A254B29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</w:tr>
      <w:tr w:rsidR="00F16161" w:rsidRPr="00B6004E" w14:paraId="05CCEC8F" w14:textId="77777777">
        <w:trPr>
          <w:jc w:val="center"/>
        </w:trPr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53C6D0DF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sz w:val="18"/>
                <w:lang w:val="cs-CZ"/>
              </w:rPr>
              <w:t>zdravotnická zařízení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0D47CD10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16928E52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0F6A996A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078C1EC6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25854C4D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</w:tr>
      <w:tr w:rsidR="00F16161" w:rsidRPr="00B6004E" w14:paraId="7742106E" w14:textId="77777777">
        <w:trPr>
          <w:jc w:val="center"/>
        </w:trPr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219BE179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sz w:val="18"/>
                <w:lang w:val="cs-CZ"/>
              </w:rPr>
              <w:t>poskytovatelé sociálních služeb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7425A948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63DC368D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1225A1C2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48BB3D7B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523285C1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</w:tr>
      <w:tr w:rsidR="00F16161" w:rsidRPr="00B6004E" w14:paraId="5B83DA04" w14:textId="77777777">
        <w:trPr>
          <w:jc w:val="center"/>
        </w:trPr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3C7D4B90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sz w:val="18"/>
                <w:lang w:val="cs-CZ"/>
              </w:rPr>
              <w:t>zařízení pro děti vyžadující okamžitou pomoc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2DC8BA0A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0895EC99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7AA270B0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44C9F83D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13451002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</w:tr>
      <w:tr w:rsidR="00F16161" w:rsidRPr="00B6004E" w14:paraId="6005CA99" w14:textId="77777777">
        <w:trPr>
          <w:jc w:val="center"/>
        </w:trPr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6C4FBB9E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sz w:val="18"/>
                <w:lang w:val="cs-CZ"/>
              </w:rPr>
              <w:t>zařízení ústavní a ochranné výchovy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49DD9961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5551F72D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44846A7D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26F621E4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4B7EF18F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</w:tr>
      <w:tr w:rsidR="00F16161" w:rsidRPr="00B6004E" w14:paraId="65C11A82" w14:textId="77777777">
        <w:trPr>
          <w:jc w:val="center"/>
        </w:trPr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593A2CA4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sz w:val="18"/>
                <w:lang w:val="cs-CZ"/>
              </w:rPr>
              <w:t>obecní policie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27CF8059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5E7B97F8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4681E36E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7FFEC0BC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6B34DAF7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</w:tr>
      <w:tr w:rsidR="00F16161" w:rsidRPr="00B6004E" w14:paraId="3B99E14F" w14:textId="77777777">
        <w:trPr>
          <w:jc w:val="center"/>
        </w:trPr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3C22D2E8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sz w:val="18"/>
                <w:lang w:val="cs-CZ"/>
              </w:rPr>
              <w:t>krajský úřad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1F01D46B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243EC0F3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167CE6F9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50B596E1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616A06F5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</w:tr>
      <w:tr w:rsidR="00F16161" w:rsidRPr="00B6004E" w14:paraId="01E29FA6" w14:textId="77777777">
        <w:trPr>
          <w:jc w:val="center"/>
        </w:trPr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19657AA7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sz w:val="18"/>
                <w:lang w:val="cs-CZ"/>
              </w:rPr>
              <w:t>Ministerstvo práce a sociálních věcí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651F222C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766ED317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14A502C8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19687C04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  <w:tc>
          <w:tcPr>
            <w:tcW w:w="1728" w:type="dxa"/>
            <w:tcMar>
              <w:top w:w="65" w:type="dxa"/>
              <w:left w:w="70" w:type="dxa"/>
              <w:bottom w:w="65" w:type="dxa"/>
              <w:right w:w="70" w:type="dxa"/>
            </w:tcMar>
          </w:tcPr>
          <w:p w14:paraId="586A5242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sz w:val="22"/>
                <w:lang w:val="cs-CZ"/>
              </w:rPr>
              <w:t>☐</w:t>
            </w:r>
          </w:p>
        </w:tc>
      </w:tr>
    </w:tbl>
    <w:p w14:paraId="6E134578" w14:textId="77777777" w:rsidR="00F16161" w:rsidRPr="00B6004E" w:rsidRDefault="00F16161">
      <w:pPr>
        <w:spacing w:after="0"/>
        <w:rPr>
          <w:lang w:val="cs-CZ"/>
        </w:rPr>
      </w:pPr>
    </w:p>
    <w:p w14:paraId="745D0634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 xml:space="preserve">5.2 Ve </w:t>
      </w:r>
      <w:proofErr w:type="gramStart"/>
      <w:r w:rsidRPr="00B6004E">
        <w:rPr>
          <w:b/>
          <w:color w:val="23343D"/>
          <w:sz w:val="21"/>
          <w:lang w:val="cs-CZ"/>
        </w:rPr>
        <w:t>spolupráci</w:t>
      </w:r>
      <w:proofErr w:type="gramEnd"/>
      <w:r w:rsidRPr="00B6004E">
        <w:rPr>
          <w:b/>
          <w:color w:val="23343D"/>
          <w:sz w:val="21"/>
          <w:lang w:val="cs-CZ"/>
        </w:rPr>
        <w:t xml:space="preserve"> s kterou institucí vidíte největší prostor ke zlepšení a proč?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70"/>
      </w:tblGrid>
      <w:tr w:rsidR="00F16161" w:rsidRPr="00B6004E" w14:paraId="636C0E38" w14:textId="77777777">
        <w:trPr>
          <w:jc w:val="center"/>
        </w:trPr>
        <w:tc>
          <w:tcPr>
            <w:tcW w:w="10370" w:type="dxa"/>
            <w:shd w:val="clear" w:color="auto" w:fill="F7FA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FC3E22B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i/>
                <w:color w:val="8C969D"/>
                <w:sz w:val="19"/>
                <w:lang w:val="cs-CZ"/>
              </w:rPr>
              <w:t>Klikněte sem a napište odpověď.</w:t>
            </w:r>
          </w:p>
          <w:p w14:paraId="08C8470B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065A260D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4B7264EA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7E963494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</w:tc>
      </w:tr>
    </w:tbl>
    <w:p w14:paraId="436A6F4F" w14:textId="77777777" w:rsidR="00F16161" w:rsidRPr="00B6004E" w:rsidRDefault="00F16161">
      <w:pPr>
        <w:spacing w:after="0"/>
        <w:rPr>
          <w:lang w:val="cs-C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85"/>
        <w:gridCol w:w="5185"/>
      </w:tblGrid>
      <w:tr w:rsidR="00F16161" w:rsidRPr="00B6004E" w14:paraId="79AC01EB" w14:textId="77777777">
        <w:trPr>
          <w:jc w:val="center"/>
        </w:trPr>
        <w:tc>
          <w:tcPr>
            <w:tcW w:w="5185" w:type="dxa"/>
            <w:shd w:val="clear" w:color="auto" w:fill="1F5E78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53CF1EE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color w:val="FFFFFF"/>
                <w:sz w:val="26"/>
                <w:lang w:val="cs-CZ"/>
              </w:rPr>
              <w:t>6</w:t>
            </w:r>
          </w:p>
        </w:tc>
        <w:tc>
          <w:tcPr>
            <w:tcW w:w="5185" w:type="dxa"/>
            <w:shd w:val="clear" w:color="auto" w:fill="DDEBF2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E1A1532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b/>
                <w:color w:val="1F4E63"/>
                <w:sz w:val="26"/>
                <w:lang w:val="cs-CZ"/>
              </w:rPr>
              <w:t>PODMÍNKY VÝKONU PRÁCE</w:t>
            </w:r>
          </w:p>
        </w:tc>
      </w:tr>
    </w:tbl>
    <w:p w14:paraId="56D27DCB" w14:textId="77777777" w:rsidR="00F16161" w:rsidRPr="00B6004E" w:rsidRDefault="00F16161">
      <w:pPr>
        <w:spacing w:after="0"/>
        <w:rPr>
          <w:lang w:val="cs-CZ"/>
        </w:rPr>
      </w:pPr>
    </w:p>
    <w:p w14:paraId="6430C476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6.1 Co Vám v současnosti bere nejvíce času, který by bylo možné věnovat přímé práci s dětmi a rodinami?</w:t>
      </w:r>
    </w:p>
    <w:p w14:paraId="3DEDDC67" w14:textId="77777777" w:rsidR="00F16161" w:rsidRPr="00B6004E" w:rsidRDefault="00000000">
      <w:pPr>
        <w:pStyle w:val="FormHelp"/>
        <w:rPr>
          <w:lang w:val="cs-CZ"/>
        </w:rPr>
      </w:pPr>
      <w:r w:rsidRPr="00B6004E">
        <w:rPr>
          <w:lang w:val="cs-CZ"/>
        </w:rPr>
        <w:t>Označte nejvýše tři možnosti.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5"/>
        <w:gridCol w:w="5185"/>
      </w:tblGrid>
      <w:tr w:rsidR="00F16161" w:rsidRPr="00B6004E" w14:paraId="3F86D8E8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692D26B8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vedení dokumentace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04334FBE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opakované zadávání stejných údajů</w:t>
            </w:r>
          </w:p>
        </w:tc>
      </w:tr>
      <w:tr w:rsidR="00F16161" w:rsidRPr="00B6004E" w14:paraId="06B00743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33C0E8E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nefunkční nebo zastaralé informační systémy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20721FF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vyřizování žádostí o informace a nahlížení do spisů</w:t>
            </w:r>
          </w:p>
        </w:tc>
      </w:tr>
      <w:tr w:rsidR="00F16161" w:rsidRPr="00B6004E" w14:paraId="43F4CE27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A133DBA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účast na soudních jednáních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F33DEBD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cestování</w:t>
            </w:r>
          </w:p>
        </w:tc>
      </w:tr>
      <w:tr w:rsidR="00F16161" w:rsidRPr="00B6004E" w14:paraId="2E9F2C57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19591AD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nedostatek pracovníků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020255B8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velký počet případů</w:t>
            </w:r>
          </w:p>
        </w:tc>
      </w:tr>
      <w:tr w:rsidR="00F16161" w:rsidRPr="00B6004E" w14:paraId="37028616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B74DDCD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zajišťování nedostupných služeb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D6DC3EF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komunikace s vysoce konfliktními účastníky</w:t>
            </w:r>
          </w:p>
        </w:tc>
      </w:tr>
      <w:tr w:rsidR="00F16161" w:rsidRPr="00B6004E" w14:paraId="783B0FE1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6DEC0CC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jiné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5A9744E6" w14:textId="77777777" w:rsidR="00F16161" w:rsidRPr="00B6004E" w:rsidRDefault="00F16161">
            <w:pPr>
              <w:rPr>
                <w:lang w:val="cs-CZ"/>
              </w:rPr>
            </w:pPr>
          </w:p>
        </w:tc>
      </w:tr>
    </w:tbl>
    <w:p w14:paraId="1D044305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6.2 Co by podle Vás nejvíce pomohlo zlepšit pracovní podmínky OSPOD?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70"/>
      </w:tblGrid>
      <w:tr w:rsidR="00F16161" w:rsidRPr="00B6004E" w14:paraId="3BCD6CD2" w14:textId="77777777">
        <w:trPr>
          <w:jc w:val="center"/>
        </w:trPr>
        <w:tc>
          <w:tcPr>
            <w:tcW w:w="10370" w:type="dxa"/>
            <w:shd w:val="clear" w:color="auto" w:fill="F7FA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78BDAB4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i/>
                <w:color w:val="8C969D"/>
                <w:sz w:val="19"/>
                <w:lang w:val="cs-CZ"/>
              </w:rPr>
              <w:t>Klikněte sem a napište odpověď.</w:t>
            </w:r>
          </w:p>
          <w:p w14:paraId="5B51F498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722156D0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040C637A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6A50E0D0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</w:tc>
      </w:tr>
    </w:tbl>
    <w:p w14:paraId="52D48549" w14:textId="77777777" w:rsidR="00F16161" w:rsidRPr="00B6004E" w:rsidRDefault="00F16161">
      <w:pPr>
        <w:spacing w:after="0"/>
        <w:rPr>
          <w:lang w:val="cs-CZ"/>
        </w:rPr>
      </w:pPr>
    </w:p>
    <w:p w14:paraId="3E0A28EC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6.3 Považujete současné personální kapacity svého pracoviště za dostatečné?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56"/>
        <w:gridCol w:w="3457"/>
        <w:gridCol w:w="3457"/>
      </w:tblGrid>
      <w:tr w:rsidR="00F16161" w:rsidRPr="00B6004E" w14:paraId="40CEEE98" w14:textId="77777777">
        <w:trPr>
          <w:jc w:val="center"/>
        </w:trPr>
        <w:tc>
          <w:tcPr>
            <w:tcW w:w="3457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6D0B2B0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rozhodně ano</w:t>
            </w:r>
          </w:p>
        </w:tc>
        <w:tc>
          <w:tcPr>
            <w:tcW w:w="3457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F63D252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spíše ano</w:t>
            </w:r>
          </w:p>
        </w:tc>
        <w:tc>
          <w:tcPr>
            <w:tcW w:w="3457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388591A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spíše ne</w:t>
            </w:r>
          </w:p>
        </w:tc>
      </w:tr>
      <w:tr w:rsidR="00F16161" w:rsidRPr="00B6004E" w14:paraId="5A2612C4" w14:textId="77777777">
        <w:trPr>
          <w:jc w:val="center"/>
        </w:trPr>
        <w:tc>
          <w:tcPr>
            <w:tcW w:w="3457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5DA4273E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rozhodně ne</w:t>
            </w:r>
          </w:p>
        </w:tc>
        <w:tc>
          <w:tcPr>
            <w:tcW w:w="3457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D82502F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nedokážu posoudit</w:t>
            </w:r>
          </w:p>
        </w:tc>
        <w:tc>
          <w:tcPr>
            <w:tcW w:w="3457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0B4B130A" w14:textId="77777777" w:rsidR="00F16161" w:rsidRPr="00B6004E" w:rsidRDefault="00F16161">
            <w:pPr>
              <w:rPr>
                <w:lang w:val="cs-CZ"/>
              </w:rPr>
            </w:pPr>
          </w:p>
        </w:tc>
      </w:tr>
    </w:tbl>
    <w:p w14:paraId="01AAC286" w14:textId="77777777" w:rsidR="00F16161" w:rsidRPr="00B6004E" w:rsidRDefault="00F16161">
      <w:pPr>
        <w:spacing w:after="0"/>
        <w:rPr>
          <w:lang w:val="cs-C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85"/>
        <w:gridCol w:w="5185"/>
      </w:tblGrid>
      <w:tr w:rsidR="00F16161" w:rsidRPr="00B6004E" w14:paraId="75DE8865" w14:textId="77777777">
        <w:trPr>
          <w:jc w:val="center"/>
        </w:trPr>
        <w:tc>
          <w:tcPr>
            <w:tcW w:w="5185" w:type="dxa"/>
            <w:shd w:val="clear" w:color="auto" w:fill="1F5E78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EF52F94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color w:val="FFFFFF"/>
                <w:sz w:val="26"/>
                <w:lang w:val="cs-CZ"/>
              </w:rPr>
              <w:t>7</w:t>
            </w:r>
          </w:p>
        </w:tc>
        <w:tc>
          <w:tcPr>
            <w:tcW w:w="5185" w:type="dxa"/>
            <w:shd w:val="clear" w:color="auto" w:fill="DDEBF2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F2EEA47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b/>
                <w:color w:val="1F4E63"/>
                <w:sz w:val="26"/>
                <w:lang w:val="cs-CZ"/>
              </w:rPr>
              <w:t>VZDĚLÁVÁNÍ A ODBORNÁ PODPORA</w:t>
            </w:r>
          </w:p>
        </w:tc>
      </w:tr>
    </w:tbl>
    <w:p w14:paraId="75238C64" w14:textId="77777777" w:rsidR="00F16161" w:rsidRPr="00B6004E" w:rsidRDefault="00F16161">
      <w:pPr>
        <w:spacing w:after="0"/>
        <w:rPr>
          <w:lang w:val="cs-CZ"/>
        </w:rPr>
      </w:pPr>
    </w:p>
    <w:p w14:paraId="6FCDC259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7.1 Ve kterých oblastech byste nejvíce potřebovali další odborné vzdělávání?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5"/>
        <w:gridCol w:w="5185"/>
      </w:tblGrid>
      <w:tr w:rsidR="00F16161" w:rsidRPr="00B6004E" w14:paraId="4C814400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3A5D16F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rodinné právo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B6067F7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procesní právo a soudní řízení</w:t>
            </w:r>
          </w:p>
        </w:tc>
      </w:tr>
      <w:tr w:rsidR="00F16161" w:rsidRPr="00B6004E" w14:paraId="348C9A15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161A829A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správní řízení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1211162E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vedení spisové dokumentace</w:t>
            </w:r>
          </w:p>
        </w:tc>
      </w:tr>
      <w:tr w:rsidR="00F16161" w:rsidRPr="00B6004E" w14:paraId="6751F514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10FFFA63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komunikace s dítětem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7356AE0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práce s vysoce konfliktními rodiči</w:t>
            </w:r>
          </w:p>
        </w:tc>
      </w:tr>
      <w:tr w:rsidR="00F16161" w:rsidRPr="00B6004E" w14:paraId="4EBBBAF7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E33FB13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domácí násilí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B33D694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syndrom CAN</w:t>
            </w:r>
          </w:p>
        </w:tc>
      </w:tr>
      <w:tr w:rsidR="00F16161" w:rsidRPr="007D5D93" w14:paraId="60A5B2D5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13006F59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náhradní rodinná péče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12BC661A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duševní zdraví dětí a rodičů</w:t>
            </w:r>
          </w:p>
        </w:tc>
      </w:tr>
      <w:tr w:rsidR="00F16161" w:rsidRPr="00B6004E" w14:paraId="54BBAE73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FCA88D8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digitální rizika dětí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7F09CCA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využití umělé inteligence</w:t>
            </w:r>
          </w:p>
        </w:tc>
      </w:tr>
      <w:tr w:rsidR="00F16161" w:rsidRPr="00B6004E" w14:paraId="6E1F6DD9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F204D0A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ochrana osobních údajů a mlčenlivost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55385B9D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jiné</w:t>
            </w:r>
          </w:p>
        </w:tc>
      </w:tr>
    </w:tbl>
    <w:p w14:paraId="46C6198A" w14:textId="77777777" w:rsidR="00F16161" w:rsidRPr="00B6004E" w:rsidRDefault="00F16161">
      <w:pPr>
        <w:spacing w:after="0"/>
        <w:rPr>
          <w:lang w:val="cs-CZ"/>
        </w:rPr>
      </w:pPr>
    </w:p>
    <w:p w14:paraId="38CE98C7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7.2 Jaká konkrétní témata by podle Vás měla být zpracována formou školení, praktického manuálu nebo metodického materiálu?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70"/>
      </w:tblGrid>
      <w:tr w:rsidR="00F16161" w:rsidRPr="00B6004E" w14:paraId="37661124" w14:textId="77777777">
        <w:trPr>
          <w:jc w:val="center"/>
        </w:trPr>
        <w:tc>
          <w:tcPr>
            <w:tcW w:w="10370" w:type="dxa"/>
            <w:shd w:val="clear" w:color="auto" w:fill="F7FA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8C7D55E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i/>
                <w:color w:val="8C969D"/>
                <w:sz w:val="19"/>
                <w:lang w:val="cs-CZ"/>
              </w:rPr>
              <w:t>Klikněte sem a napište odpověď.</w:t>
            </w:r>
          </w:p>
          <w:p w14:paraId="55517780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3162491C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229B8852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43C980C3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245DA3EA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</w:tc>
      </w:tr>
    </w:tbl>
    <w:p w14:paraId="61AC5058" w14:textId="77777777" w:rsidR="00F16161" w:rsidRDefault="00F16161">
      <w:pPr>
        <w:spacing w:after="0"/>
        <w:rPr>
          <w:lang w:val="cs-CZ"/>
        </w:rPr>
      </w:pPr>
    </w:p>
    <w:p w14:paraId="6A0B0B18" w14:textId="77777777" w:rsidR="00B6004E" w:rsidRDefault="00B6004E">
      <w:pPr>
        <w:spacing w:after="0"/>
        <w:rPr>
          <w:lang w:val="cs-CZ"/>
        </w:rPr>
      </w:pPr>
    </w:p>
    <w:p w14:paraId="0050C6EF" w14:textId="77777777" w:rsidR="00B6004E" w:rsidRPr="00B6004E" w:rsidRDefault="00B6004E">
      <w:pPr>
        <w:spacing w:after="0"/>
        <w:rPr>
          <w:lang w:val="cs-C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85"/>
        <w:gridCol w:w="5185"/>
      </w:tblGrid>
      <w:tr w:rsidR="00F16161" w:rsidRPr="00B6004E" w14:paraId="2BD8A493" w14:textId="77777777">
        <w:trPr>
          <w:jc w:val="center"/>
        </w:trPr>
        <w:tc>
          <w:tcPr>
            <w:tcW w:w="5185" w:type="dxa"/>
            <w:shd w:val="clear" w:color="auto" w:fill="1F5E78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A9317A3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color w:val="FFFFFF"/>
                <w:sz w:val="26"/>
                <w:lang w:val="cs-CZ"/>
              </w:rPr>
              <w:t>8</w:t>
            </w:r>
          </w:p>
        </w:tc>
        <w:tc>
          <w:tcPr>
            <w:tcW w:w="5185" w:type="dxa"/>
            <w:shd w:val="clear" w:color="auto" w:fill="DDEBF2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7FE8F9F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b/>
                <w:color w:val="1F4E63"/>
                <w:sz w:val="26"/>
                <w:lang w:val="cs-CZ"/>
              </w:rPr>
              <w:t>DIGITALIZACE A UMĚLÁ INTELIGENCE</w:t>
            </w:r>
          </w:p>
        </w:tc>
      </w:tr>
    </w:tbl>
    <w:p w14:paraId="312E5EC4" w14:textId="77777777" w:rsidR="00F16161" w:rsidRPr="00B6004E" w:rsidRDefault="00F16161">
      <w:pPr>
        <w:spacing w:after="0"/>
        <w:rPr>
          <w:lang w:val="cs-CZ"/>
        </w:rPr>
      </w:pPr>
    </w:p>
    <w:p w14:paraId="5AF643FE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8.1 Používáte při své práci nástroje umělé inteligence?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5"/>
        <w:gridCol w:w="5185"/>
      </w:tblGrid>
      <w:tr w:rsidR="00F16161" w:rsidRPr="00B6004E" w14:paraId="4AB1959E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49B495B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ano, pravidelně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459F8FB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ano, občas</w:t>
            </w:r>
          </w:p>
        </w:tc>
      </w:tr>
      <w:tr w:rsidR="00F16161" w:rsidRPr="00B6004E" w14:paraId="4F8F488F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19C59F79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pouze soukromě, nikoliv při práci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D83ACF6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nepoužívám</w:t>
            </w:r>
          </w:p>
        </w:tc>
      </w:tr>
      <w:tr w:rsidR="00F16161" w:rsidRPr="007D5D93" w14:paraId="209EED6D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6DF8511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zaměstnavatel jejich použití neumožňuje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0800C554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nevím, jak je bezpečně používat</w:t>
            </w:r>
          </w:p>
        </w:tc>
      </w:tr>
    </w:tbl>
    <w:p w14:paraId="0C073422" w14:textId="77777777" w:rsidR="00F16161" w:rsidRPr="00B6004E" w:rsidRDefault="00F16161">
      <w:pPr>
        <w:spacing w:after="0"/>
        <w:rPr>
          <w:lang w:val="cs-CZ"/>
        </w:rPr>
      </w:pPr>
    </w:p>
    <w:p w14:paraId="0B67C569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8.2 Ve kterých oblastech by podle Vás mohla digitalizace nebo umělá inteligence pracovníkům OSPOD pomoci?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5"/>
        <w:gridCol w:w="5185"/>
      </w:tblGrid>
      <w:tr w:rsidR="00F16161" w:rsidRPr="00B6004E" w14:paraId="22278524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70D0472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tvorba návrhů textů a dokumentů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9703ED7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shrnutí rozsáhlých podkladů</w:t>
            </w:r>
          </w:p>
        </w:tc>
      </w:tr>
      <w:tr w:rsidR="00F16161" w:rsidRPr="00B6004E" w14:paraId="484BA06F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612B710C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vyhledávání právních informací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5A9CB153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anonymizace dokumentů</w:t>
            </w:r>
          </w:p>
        </w:tc>
      </w:tr>
      <w:tr w:rsidR="00F16161" w:rsidRPr="00B6004E" w14:paraId="4887181C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18568FA7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plánování práce a termínů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BD1BE87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tvorba poučení a informací pro děti a rodiče</w:t>
            </w:r>
          </w:p>
        </w:tc>
      </w:tr>
      <w:tr w:rsidR="00F16161" w:rsidRPr="00B6004E" w14:paraId="140FBA84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01B4C690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překlady a komunikace s cizinci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0F32345E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statistické výkaznictví</w:t>
            </w:r>
          </w:p>
        </w:tc>
      </w:tr>
      <w:tr w:rsidR="00F16161" w:rsidRPr="00B6004E" w14:paraId="0AB77F0A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A73258E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nepovažuji její využití za vhodné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6E749CFD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jiné</w:t>
            </w:r>
          </w:p>
        </w:tc>
      </w:tr>
    </w:tbl>
    <w:p w14:paraId="3C91501D" w14:textId="77777777" w:rsidR="00F16161" w:rsidRPr="00B6004E" w:rsidRDefault="00F16161">
      <w:pPr>
        <w:spacing w:after="0"/>
        <w:rPr>
          <w:lang w:val="cs-CZ"/>
        </w:rPr>
      </w:pPr>
    </w:p>
    <w:p w14:paraId="2DBB4C31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8.3 Jaké obavy nebo překážky spojené s digitalizací či umělou inteligencí vnímáte?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70"/>
      </w:tblGrid>
      <w:tr w:rsidR="00F16161" w:rsidRPr="00B6004E" w14:paraId="408E9799" w14:textId="77777777">
        <w:trPr>
          <w:jc w:val="center"/>
        </w:trPr>
        <w:tc>
          <w:tcPr>
            <w:tcW w:w="10370" w:type="dxa"/>
            <w:shd w:val="clear" w:color="auto" w:fill="F7FA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566BD9C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i/>
                <w:color w:val="8C969D"/>
                <w:sz w:val="19"/>
                <w:lang w:val="cs-CZ"/>
              </w:rPr>
              <w:t>Klikněte sem a napište odpověď.</w:t>
            </w:r>
          </w:p>
          <w:p w14:paraId="5184B9ED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6BDD9209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2E38546A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420B24C6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</w:tc>
      </w:tr>
    </w:tbl>
    <w:p w14:paraId="395A8FFD" w14:textId="77777777" w:rsidR="00F16161" w:rsidRPr="00B6004E" w:rsidRDefault="00F16161">
      <w:pPr>
        <w:spacing w:after="0"/>
        <w:rPr>
          <w:lang w:val="cs-C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85"/>
        <w:gridCol w:w="5185"/>
      </w:tblGrid>
      <w:tr w:rsidR="00F16161" w:rsidRPr="00B6004E" w14:paraId="0785B5D5" w14:textId="77777777">
        <w:trPr>
          <w:jc w:val="center"/>
        </w:trPr>
        <w:tc>
          <w:tcPr>
            <w:tcW w:w="5185" w:type="dxa"/>
            <w:shd w:val="clear" w:color="auto" w:fill="1F5E78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252BAB8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color w:val="FFFFFF"/>
                <w:sz w:val="26"/>
                <w:lang w:val="cs-CZ"/>
              </w:rPr>
              <w:t>9</w:t>
            </w:r>
          </w:p>
        </w:tc>
        <w:tc>
          <w:tcPr>
            <w:tcW w:w="5185" w:type="dxa"/>
            <w:shd w:val="clear" w:color="auto" w:fill="DDEBF2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AD20E92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b/>
                <w:color w:val="1F4E63"/>
                <w:sz w:val="26"/>
                <w:lang w:val="cs-CZ"/>
              </w:rPr>
              <w:t>PRIORITY DO BUDOUCNA</w:t>
            </w:r>
          </w:p>
        </w:tc>
      </w:tr>
    </w:tbl>
    <w:p w14:paraId="2F9D6819" w14:textId="77777777" w:rsidR="00F16161" w:rsidRPr="00B6004E" w:rsidRDefault="00F16161">
      <w:pPr>
        <w:spacing w:after="0"/>
        <w:rPr>
          <w:lang w:val="cs-CZ"/>
        </w:rPr>
      </w:pPr>
    </w:p>
    <w:p w14:paraId="44AF5801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9.1 Kdybyste mohli změnit jedinou věc v systému sociálně-právní ochrany dětí, co by to bylo?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70"/>
      </w:tblGrid>
      <w:tr w:rsidR="00F16161" w:rsidRPr="00B6004E" w14:paraId="78F292EA" w14:textId="77777777">
        <w:trPr>
          <w:jc w:val="center"/>
        </w:trPr>
        <w:tc>
          <w:tcPr>
            <w:tcW w:w="10370" w:type="dxa"/>
            <w:shd w:val="clear" w:color="auto" w:fill="F7FA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5CFFECD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i/>
                <w:color w:val="8C969D"/>
                <w:sz w:val="19"/>
                <w:lang w:val="cs-CZ"/>
              </w:rPr>
              <w:t>Klikněte sem a napište odpověď.</w:t>
            </w:r>
          </w:p>
          <w:p w14:paraId="676EA92E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1B5D3815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623D4675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63C4E59F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13A9ECEA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</w:tc>
      </w:tr>
    </w:tbl>
    <w:p w14:paraId="0CFB06E8" w14:textId="77777777" w:rsidR="00F16161" w:rsidRPr="00B6004E" w:rsidRDefault="00F16161">
      <w:pPr>
        <w:spacing w:after="0"/>
        <w:rPr>
          <w:lang w:val="cs-CZ"/>
        </w:rPr>
      </w:pPr>
    </w:p>
    <w:p w14:paraId="1544BB57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9.2 Které tři oblasti by měly být podle Vás v nejbližších letech nejvyšší prioritou?</w:t>
      </w:r>
    </w:p>
    <w:p w14:paraId="08D3AFE8" w14:textId="77777777" w:rsidR="00F16161" w:rsidRPr="00B6004E" w:rsidRDefault="00000000">
      <w:pPr>
        <w:pStyle w:val="FormHelp"/>
        <w:rPr>
          <w:lang w:val="cs-CZ"/>
        </w:rPr>
      </w:pPr>
      <w:r w:rsidRPr="00B6004E">
        <w:rPr>
          <w:lang w:val="cs-CZ"/>
        </w:rPr>
        <w:t>Označte nejvýše tři možnosti.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5"/>
        <w:gridCol w:w="5185"/>
      </w:tblGrid>
      <w:tr w:rsidR="00F16161" w:rsidRPr="00B6004E" w14:paraId="5A42FA5A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C100CB5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změna právní úpravy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EC442C9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sjednocení metodiky</w:t>
            </w:r>
          </w:p>
        </w:tc>
      </w:tr>
      <w:tr w:rsidR="00F16161" w:rsidRPr="00B6004E" w14:paraId="2C5B2E2D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568B26A9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zvýšení personálních kapacit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35704AD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snížení administrativy</w:t>
            </w:r>
          </w:p>
        </w:tc>
      </w:tr>
      <w:tr w:rsidR="00F16161" w:rsidRPr="00B6004E" w14:paraId="72168F2C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1073935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zlepšení informačních systémů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D2A7D52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lepší dostupnost odborných služeb pro rodiny</w:t>
            </w:r>
          </w:p>
        </w:tc>
      </w:tr>
      <w:tr w:rsidR="00F16161" w:rsidRPr="007D5D93" w14:paraId="135169A4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667F89C3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zlepšení spolupráce se soudy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5D4E491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zlepšení spolupráce se školami a zdravotnictvím</w:t>
            </w:r>
          </w:p>
        </w:tc>
      </w:tr>
      <w:tr w:rsidR="00F16161" w:rsidRPr="00B6004E" w14:paraId="56B01938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54E7FB0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podpora náhradní rodinné péče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1F8544E0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vzdělávání pracovníků</w:t>
            </w:r>
          </w:p>
        </w:tc>
      </w:tr>
      <w:tr w:rsidR="00F16161" w:rsidRPr="00B6004E" w14:paraId="667CBF73" w14:textId="77777777">
        <w:trPr>
          <w:jc w:val="center"/>
        </w:trPr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CC45D00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prevence ohrožení dětí</w:t>
            </w:r>
          </w:p>
        </w:tc>
        <w:tc>
          <w:tcPr>
            <w:tcW w:w="5185" w:type="dxa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543092CE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sz w:val="19"/>
                <w:lang w:val="cs-CZ"/>
              </w:rPr>
              <w:t>☐ jiné</w:t>
            </w:r>
          </w:p>
        </w:tc>
      </w:tr>
    </w:tbl>
    <w:p w14:paraId="5AC99E14" w14:textId="77777777" w:rsidR="00F16161" w:rsidRPr="00B6004E" w:rsidRDefault="00F16161">
      <w:pPr>
        <w:spacing w:after="0"/>
        <w:rPr>
          <w:lang w:val="cs-CZ"/>
        </w:rPr>
      </w:pPr>
    </w:p>
    <w:p w14:paraId="03C25669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9.3 Je něco dalšího, co by podle Vás mělo při odborných diskusích o budoucnosti OSPOD zaznít?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70"/>
      </w:tblGrid>
      <w:tr w:rsidR="00F16161" w:rsidRPr="00B6004E" w14:paraId="054A07F0" w14:textId="77777777">
        <w:trPr>
          <w:jc w:val="center"/>
        </w:trPr>
        <w:tc>
          <w:tcPr>
            <w:tcW w:w="10370" w:type="dxa"/>
            <w:shd w:val="clear" w:color="auto" w:fill="F7FA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179B842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i/>
                <w:color w:val="8C969D"/>
                <w:sz w:val="19"/>
                <w:lang w:val="cs-CZ"/>
              </w:rPr>
              <w:t>Klikněte sem a napište odpověď.</w:t>
            </w:r>
          </w:p>
          <w:p w14:paraId="459EAC12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733BFE2F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5F93547F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321D7D0E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305351A9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  <w:p w14:paraId="0770967E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</w:tc>
      </w:tr>
    </w:tbl>
    <w:p w14:paraId="041F4374" w14:textId="77777777" w:rsidR="00F16161" w:rsidRPr="00B6004E" w:rsidRDefault="00F16161">
      <w:pPr>
        <w:spacing w:after="0"/>
        <w:rPr>
          <w:lang w:val="cs-C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85"/>
        <w:gridCol w:w="5185"/>
      </w:tblGrid>
      <w:tr w:rsidR="00F16161" w:rsidRPr="00B6004E" w14:paraId="5EADBD3A" w14:textId="77777777">
        <w:trPr>
          <w:jc w:val="center"/>
        </w:trPr>
        <w:tc>
          <w:tcPr>
            <w:tcW w:w="5185" w:type="dxa"/>
            <w:shd w:val="clear" w:color="auto" w:fill="1F5E78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E6B74A2" w14:textId="77777777" w:rsidR="00F16161" w:rsidRPr="00B6004E" w:rsidRDefault="00000000">
            <w:pPr>
              <w:jc w:val="center"/>
              <w:rPr>
                <w:lang w:val="cs-CZ"/>
              </w:rPr>
            </w:pPr>
            <w:r w:rsidRPr="00B6004E">
              <w:rPr>
                <w:b/>
                <w:color w:val="FFFFFF"/>
                <w:sz w:val="26"/>
                <w:lang w:val="cs-CZ"/>
              </w:rPr>
              <w:t>10</w:t>
            </w:r>
          </w:p>
        </w:tc>
        <w:tc>
          <w:tcPr>
            <w:tcW w:w="5185" w:type="dxa"/>
            <w:shd w:val="clear" w:color="auto" w:fill="DDEBF2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B664D3C" w14:textId="77777777" w:rsidR="00F16161" w:rsidRPr="00B6004E" w:rsidRDefault="00000000">
            <w:pPr>
              <w:rPr>
                <w:lang w:val="cs-CZ"/>
              </w:rPr>
            </w:pPr>
            <w:r w:rsidRPr="00B6004E">
              <w:rPr>
                <w:b/>
                <w:color w:val="1F4E63"/>
                <w:sz w:val="26"/>
                <w:lang w:val="cs-CZ"/>
              </w:rPr>
              <w:t>KONTAKT – NEPOVINNÉ</w:t>
            </w:r>
          </w:p>
        </w:tc>
      </w:tr>
    </w:tbl>
    <w:p w14:paraId="4A415062" w14:textId="77777777" w:rsidR="00F16161" w:rsidRPr="00B6004E" w:rsidRDefault="00F16161">
      <w:pPr>
        <w:spacing w:after="0"/>
        <w:rPr>
          <w:lang w:val="cs-CZ"/>
        </w:rPr>
      </w:pPr>
    </w:p>
    <w:p w14:paraId="46B5922C" w14:textId="77777777" w:rsidR="00F16161" w:rsidRPr="00B6004E" w:rsidRDefault="00000000">
      <w:pPr>
        <w:keepNext/>
        <w:spacing w:before="80" w:after="60"/>
        <w:rPr>
          <w:lang w:val="cs-CZ"/>
        </w:rPr>
      </w:pPr>
      <w:r w:rsidRPr="00B6004E">
        <w:rPr>
          <w:b/>
          <w:color w:val="23343D"/>
          <w:sz w:val="21"/>
          <w:lang w:val="cs-CZ"/>
        </w:rPr>
        <w:t>10.1 Máte-li zájem o zaslání souhrnných výsledků, můžete uvést svou e-mailovou adresu.</w:t>
      </w:r>
    </w:p>
    <w:p w14:paraId="3EB58245" w14:textId="77777777" w:rsidR="00F16161" w:rsidRPr="00B6004E" w:rsidRDefault="00000000">
      <w:pPr>
        <w:pStyle w:val="FormHelp"/>
        <w:rPr>
          <w:lang w:val="cs-CZ"/>
        </w:rPr>
      </w:pPr>
      <w:r w:rsidRPr="00B6004E">
        <w:rPr>
          <w:lang w:val="cs-CZ"/>
        </w:rPr>
        <w:t>E-mail nebude uveden ve výsledcích ani zveřejněn. Pole můžete ponechat prázdné.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70"/>
      </w:tblGrid>
      <w:tr w:rsidR="00F16161" w:rsidRPr="00B6004E" w14:paraId="67017028" w14:textId="77777777">
        <w:trPr>
          <w:jc w:val="center"/>
        </w:trPr>
        <w:tc>
          <w:tcPr>
            <w:tcW w:w="10370" w:type="dxa"/>
            <w:shd w:val="clear" w:color="auto" w:fill="F7FA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4535434" w14:textId="77777777" w:rsidR="00F16161" w:rsidRPr="00B6004E" w:rsidRDefault="00000000">
            <w:pPr>
              <w:spacing w:after="0"/>
              <w:rPr>
                <w:lang w:val="cs-CZ"/>
              </w:rPr>
            </w:pPr>
            <w:r w:rsidRPr="00B6004E">
              <w:rPr>
                <w:i/>
                <w:color w:val="8C969D"/>
                <w:sz w:val="19"/>
                <w:lang w:val="cs-CZ"/>
              </w:rPr>
              <w:t>Klikněte sem a napište odpověď.</w:t>
            </w:r>
          </w:p>
          <w:p w14:paraId="1BD21F24" w14:textId="77777777" w:rsidR="00F16161" w:rsidRPr="00B6004E" w:rsidRDefault="00F16161">
            <w:pPr>
              <w:spacing w:after="0"/>
              <w:rPr>
                <w:lang w:val="cs-CZ"/>
              </w:rPr>
            </w:pPr>
          </w:p>
        </w:tc>
      </w:tr>
    </w:tbl>
    <w:p w14:paraId="3D38A4B2" w14:textId="77777777" w:rsidR="00F16161" w:rsidRPr="00B6004E" w:rsidRDefault="00F16161">
      <w:pPr>
        <w:spacing w:after="0"/>
        <w:rPr>
          <w:lang w:val="cs-CZ"/>
        </w:rPr>
      </w:pPr>
    </w:p>
    <w:p w14:paraId="4BB3EA2B" w14:textId="77777777" w:rsidR="0077663C" w:rsidRPr="00B6004E" w:rsidRDefault="0077663C">
      <w:pPr>
        <w:pStyle w:val="Normln1"/>
        <w:spacing w:before="200"/>
        <w:jc w:val="center"/>
      </w:pPr>
      <w:r w:rsidRPr="00B6004E">
        <w:rPr>
          <w:b/>
          <w:bCs/>
          <w:color w:val="1F5E78"/>
          <w:sz w:val="24"/>
          <w:szCs w:val="24"/>
        </w:rPr>
        <w:t>Děkuji Vám za čas, otevřenost a každodenní práci pro děti a jejich rodiny.</w:t>
      </w:r>
    </w:p>
    <w:p w14:paraId="36852C81" w14:textId="77777777" w:rsidR="0077663C" w:rsidRPr="00B6004E" w:rsidRDefault="0077663C">
      <w:pPr>
        <w:pStyle w:val="Normln1"/>
        <w:jc w:val="center"/>
      </w:pPr>
      <w:r w:rsidRPr="00B6004E">
        <w:t>Vyplněný formulář mi prosím zašlete e-mailem v příloze. Odpovědi budu zpracovávat souhrnně a anonymně.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70"/>
      </w:tblGrid>
      <w:tr w:rsidR="00F16161" w:rsidRPr="007D5D93" w14:paraId="5F2723C7" w14:textId="77777777">
        <w:trPr>
          <w:jc w:val="center"/>
        </w:trPr>
        <w:tc>
          <w:tcPr>
            <w:tcW w:w="10370" w:type="dxa"/>
            <w:shd w:val="clear" w:color="auto" w:fill="F4F1E8"/>
            <w:tcMar>
              <w:top w:w="170" w:type="dxa"/>
              <w:left w:w="200" w:type="dxa"/>
              <w:bottom w:w="170" w:type="dxa"/>
              <w:right w:w="200" w:type="dxa"/>
            </w:tcMar>
          </w:tcPr>
          <w:p w14:paraId="2F440B49" w14:textId="77777777" w:rsidR="0077663C" w:rsidRPr="00B6004E" w:rsidRDefault="0077663C">
            <w:pPr>
              <w:pStyle w:val="Normln1"/>
              <w:jc w:val="center"/>
            </w:pPr>
            <w:r w:rsidRPr="00B6004E">
              <w:rPr>
                <w:b/>
                <w:bCs/>
                <w:color w:val="70511A"/>
                <w:sz w:val="22"/>
                <w:szCs w:val="22"/>
              </w:rPr>
              <w:t>ODBORNÁ ŠKOLENÍ PRO PRACOVNÍKY OSPOD</w:t>
            </w:r>
          </w:p>
          <w:p w14:paraId="41C58156" w14:textId="77777777" w:rsidR="0077663C" w:rsidRPr="00B6004E" w:rsidRDefault="0077663C">
            <w:pPr>
              <w:pStyle w:val="Normln1"/>
              <w:jc w:val="center"/>
            </w:pPr>
            <w:r w:rsidRPr="00B6004E">
              <w:rPr>
                <w:color w:val="000000"/>
              </w:rPr>
              <w:t>Dlouhodobě připravuji také odborná školení zaměřená na rodinné právo, výkon sociálně-právní ochrany dětí, správní řízení, dokumentaci OSPOD, digitální rizika dětí a bezpečné využívání umělé inteligence v praxi.</w:t>
            </w:r>
          </w:p>
          <w:p w14:paraId="4568C3AA" w14:textId="62C1846B" w:rsidR="00F16161" w:rsidRPr="00B6004E" w:rsidRDefault="0077663C" w:rsidP="0077663C">
            <w:pPr>
              <w:pStyle w:val="Normln1"/>
              <w:jc w:val="center"/>
            </w:pPr>
            <w:r w:rsidRPr="00B6004E">
              <w:rPr>
                <w:b/>
                <w:bCs/>
                <w:color w:val="1F5E78"/>
              </w:rPr>
              <w:t>Aktuální nabídka školení: www.radovandavid.cz</w:t>
            </w:r>
          </w:p>
        </w:tc>
      </w:tr>
    </w:tbl>
    <w:p w14:paraId="2D11C569" w14:textId="77777777" w:rsidR="0077663C" w:rsidRPr="00B6004E" w:rsidRDefault="0077663C">
      <w:pPr>
        <w:pStyle w:val="Normln1"/>
        <w:spacing w:before="240"/>
        <w:jc w:val="center"/>
      </w:pPr>
      <w:r w:rsidRPr="00B6004E">
        <w:rPr>
          <w:b/>
          <w:bCs/>
          <w:sz w:val="22"/>
          <w:szCs w:val="22"/>
        </w:rPr>
        <w:t>JUDr. Ing. Radovan Dávid, Ph.D.</w:t>
      </w:r>
    </w:p>
    <w:p w14:paraId="69E5C614" w14:textId="77777777" w:rsidR="0077663C" w:rsidRPr="00B6004E" w:rsidRDefault="0077663C">
      <w:pPr>
        <w:pStyle w:val="Normln1"/>
        <w:jc w:val="center"/>
      </w:pPr>
      <w:r w:rsidRPr="00B6004E">
        <w:rPr>
          <w:color w:val="556168"/>
          <w:sz w:val="18"/>
          <w:szCs w:val="18"/>
        </w:rPr>
        <w:t>člen Poradního sboru MPSV pro sociálně-právní ochranu dětí</w:t>
      </w:r>
    </w:p>
    <w:sectPr w:rsidR="0077663C" w:rsidRPr="00B6004E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79" w:right="935" w:bottom="879" w:left="935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652C" w14:textId="77777777" w:rsidR="008A5106" w:rsidRDefault="008A5106">
      <w:pPr>
        <w:spacing w:after="0" w:line="240" w:lineRule="auto"/>
      </w:pPr>
      <w:r>
        <w:separator/>
      </w:r>
    </w:p>
  </w:endnote>
  <w:endnote w:type="continuationSeparator" w:id="0">
    <w:p w14:paraId="20260FF2" w14:textId="77777777" w:rsidR="008A5106" w:rsidRDefault="008A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0384" w14:textId="77777777" w:rsidR="0077663C" w:rsidRDefault="007766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8CD2" w14:textId="77777777" w:rsidR="00592FF9" w:rsidRPr="00592FF9" w:rsidRDefault="00592FF9">
    <w:pPr>
      <w:pStyle w:val="Zpat"/>
      <w:jc w:val="center"/>
      <w:rPr>
        <w:sz w:val="24"/>
        <w:szCs w:val="24"/>
        <w:lang w:val="cs-CZ"/>
      </w:rPr>
    </w:pPr>
    <w:r w:rsidRPr="00592FF9">
      <w:rPr>
        <w:color w:val="647078"/>
        <w:sz w:val="16"/>
        <w:szCs w:val="16"/>
        <w:lang w:val="cs-CZ"/>
      </w:rPr>
      <w:t>JUDr. Ing. Radovan Dávid, Ph.D.  •  www.radovandavid.cz</w:t>
    </w:r>
  </w:p>
  <w:p w14:paraId="20A14F2C" w14:textId="77777777" w:rsidR="00592FF9" w:rsidRDefault="00592FF9">
    <w:pPr>
      <w:pStyle w:val="Zpat"/>
      <w:jc w:val="center"/>
    </w:pPr>
    <w:r>
      <w:t> </w:t>
    </w:r>
  </w:p>
  <w:p w14:paraId="676720A0" w14:textId="77777777" w:rsidR="00592FF9" w:rsidRDefault="00592FF9">
    <w:pPr>
      <w:pStyle w:val="Zpat"/>
      <w:jc w:val="center"/>
    </w:pPr>
    <w:r>
      <w:t> </w:t>
    </w:r>
  </w:p>
  <w:p w14:paraId="31ABC86A" w14:textId="7A5B8B90" w:rsidR="00F16161" w:rsidRDefault="00592FF9">
    <w:pPr>
      <w:pStyle w:val="Zpat"/>
      <w:jc w:val="center"/>
    </w:pPr>
    <w: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201F" w14:textId="77777777" w:rsidR="0077663C" w:rsidRDefault="007766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A36AD" w14:textId="77777777" w:rsidR="008A5106" w:rsidRDefault="008A5106">
      <w:pPr>
        <w:spacing w:after="0" w:line="240" w:lineRule="auto"/>
      </w:pPr>
      <w:r>
        <w:separator/>
      </w:r>
    </w:p>
  </w:footnote>
  <w:footnote w:type="continuationSeparator" w:id="0">
    <w:p w14:paraId="4413B745" w14:textId="77777777" w:rsidR="008A5106" w:rsidRDefault="008A5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9C07" w14:textId="77777777" w:rsidR="0077663C" w:rsidRDefault="007766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1418" w14:textId="07F0EAD4" w:rsidR="00F16161" w:rsidRDefault="00592FF9">
    <w:pPr>
      <w:pStyle w:val="Zhlav"/>
      <w:pBdr>
        <w:bottom w:val="single" w:sz="8" w:space="1" w:color="B7C9D6"/>
      </w:pBdr>
      <w:jc w:val="right"/>
    </w:pPr>
    <w:r>
      <w:rPr>
        <w:b/>
        <w:bCs/>
        <w:color w:val="1F5E78"/>
        <w:sz w:val="16"/>
        <w:szCs w:val="16"/>
      </w:rPr>
      <w:t>HLAS PRAXE OSPOD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73AF" w14:textId="77777777" w:rsidR="0077663C" w:rsidRDefault="007766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428030">
    <w:abstractNumId w:val="8"/>
  </w:num>
  <w:num w:numId="2" w16cid:durableId="466165961">
    <w:abstractNumId w:val="6"/>
  </w:num>
  <w:num w:numId="3" w16cid:durableId="891424356">
    <w:abstractNumId w:val="5"/>
  </w:num>
  <w:num w:numId="4" w16cid:durableId="169419542">
    <w:abstractNumId w:val="4"/>
  </w:num>
  <w:num w:numId="5" w16cid:durableId="1873028954">
    <w:abstractNumId w:val="7"/>
  </w:num>
  <w:num w:numId="6" w16cid:durableId="313879870">
    <w:abstractNumId w:val="3"/>
  </w:num>
  <w:num w:numId="7" w16cid:durableId="1783987643">
    <w:abstractNumId w:val="2"/>
  </w:num>
  <w:num w:numId="8" w16cid:durableId="306400958">
    <w:abstractNumId w:val="1"/>
  </w:num>
  <w:num w:numId="9" w16cid:durableId="151083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5953"/>
    <w:rsid w:val="00326F90"/>
    <w:rsid w:val="003A76A5"/>
    <w:rsid w:val="00592FF9"/>
    <w:rsid w:val="006671E5"/>
    <w:rsid w:val="0077663C"/>
    <w:rsid w:val="007D5D93"/>
    <w:rsid w:val="008A5106"/>
    <w:rsid w:val="00A805B4"/>
    <w:rsid w:val="00AA1D8D"/>
    <w:rsid w:val="00B47730"/>
    <w:rsid w:val="00B6004E"/>
    <w:rsid w:val="00C92B10"/>
    <w:rsid w:val="00CB0664"/>
    <w:rsid w:val="00EF5829"/>
    <w:rsid w:val="00F16161"/>
    <w:rsid w:val="00F267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F7874"/>
  <w14:defaultImageDpi w14:val="300"/>
  <w15:docId w15:val="{7A72F096-69AC-40BC-93BD-C017BDC3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Aptos" w:eastAsia="Aptos" w:hAnsi="Apto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F5E78"/>
      <w:spacing w:val="5"/>
      <w:kern w:val="28"/>
      <w:sz w:val="5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6B73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ormHelp">
    <w:name w:val="Form Help"/>
    <w:pPr>
      <w:spacing w:after="60"/>
    </w:pPr>
    <w:rPr>
      <w:rFonts w:ascii="Aptos" w:hAnsi="Aptos"/>
      <w:i/>
      <w:color w:val="647078"/>
      <w:sz w:val="17"/>
    </w:rPr>
  </w:style>
  <w:style w:type="paragraph" w:customStyle="1" w:styleId="Normln1">
    <w:name w:val="Normální1"/>
    <w:basedOn w:val="Normln"/>
    <w:rsid w:val="0077663C"/>
    <w:rPr>
      <w:rFonts w:eastAsiaTheme="minorEastAsia" w:cs="Times New Roman"/>
      <w:kern w:val="2"/>
      <w:szCs w:val="20"/>
      <w:lang w:val="cs-CZ" w:eastAsia="cs-CZ"/>
      <w14:ligatures w14:val="standardContextual"/>
    </w:rPr>
  </w:style>
  <w:style w:type="paragraph" w:customStyle="1" w:styleId="msonormal0">
    <w:name w:val="msonormal"/>
    <w:basedOn w:val="Normln"/>
    <w:rsid w:val="007766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06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1" w:color="B7C9D6"/>
        <w:right w:val="none" w:sz="0" w:space="0" w:color="auto"/>
      </w:divBdr>
    </w:div>
    <w:div w:id="86101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1" w:color="B7C9D6"/>
        <w:right w:val="none" w:sz="0" w:space="0" w:color="auto"/>
      </w:divBdr>
    </w:div>
    <w:div w:id="206255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1" w:color="B7C9D6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1432</Words>
  <Characters>7633</Characters>
  <Application>Microsoft Office Word</Application>
  <DocSecurity>0</DocSecurity>
  <Lines>424</Lines>
  <Paragraphs>296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Hlas praxe OSPOD 2026 – editovatelný formulář</vt:lpstr>
      <vt:lpstr/>
    </vt:vector>
  </TitlesOfParts>
  <Manager/>
  <Company/>
  <LinksUpToDate>false</LinksUpToDate>
  <CharactersWithSpaces>8770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Hlas praxe OSPOD 2026 – editovatelný formulář</dc:title>
  <dc:subject>Celostátní mapování zkušeností a potřeb pracovníků OSPOD</dc:subject>
  <dc:creator>Radovan Dávid</dc:creator>
  <cp:keywords>OSPOD, MPSV, dotazník, sociálně-právní ochrana dětí</cp:keywords>
  <dc:description/>
  <cp:lastModifiedBy>Radovan Dávid</cp:lastModifiedBy>
  <cp:revision>5</cp:revision>
  <dcterms:created xsi:type="dcterms:W3CDTF">2026-07-19T15:46:00Z</dcterms:created>
  <dcterms:modified xsi:type="dcterms:W3CDTF">2026-07-19T15:54:00Z</dcterms:modified>
  <cp:category/>
</cp:coreProperties>
</file>